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65BD" w14:textId="190797F6" w:rsidR="00FC5A15" w:rsidRPr="004C0F3B" w:rsidRDefault="00FC5A15" w:rsidP="00FC5A15">
      <w:pPr>
        <w:jc w:val="center"/>
        <w:rPr>
          <w:b/>
          <w:color w:val="auto"/>
        </w:rPr>
      </w:pPr>
      <w:r w:rsidRPr="004C0F3B">
        <w:rPr>
          <w:b/>
          <w:color w:val="auto"/>
        </w:rPr>
        <w:t xml:space="preserve">МИНОБРНАУКИ РОССИИ </w:t>
      </w:r>
    </w:p>
    <w:p w14:paraId="53FDB6AF" w14:textId="77777777" w:rsidR="00FC5A15" w:rsidRPr="004C0F3B" w:rsidRDefault="00FC5A15" w:rsidP="00FC5A15">
      <w:pPr>
        <w:jc w:val="center"/>
        <w:rPr>
          <w:b/>
          <w:color w:val="auto"/>
        </w:rPr>
      </w:pPr>
      <w:r w:rsidRPr="004C0F3B">
        <w:rPr>
          <w:b/>
          <w:color w:val="auto"/>
        </w:rPr>
        <w:t xml:space="preserve">Федеральное государственное бюджетное образовательное </w:t>
      </w:r>
    </w:p>
    <w:p w14:paraId="47564C2A" w14:textId="77777777" w:rsidR="00FC5A15" w:rsidRPr="004C0F3B" w:rsidRDefault="00FC5A15" w:rsidP="00FC5A15">
      <w:pPr>
        <w:jc w:val="center"/>
        <w:rPr>
          <w:b/>
          <w:color w:val="auto"/>
        </w:rPr>
      </w:pPr>
      <w:r w:rsidRPr="004C0F3B">
        <w:rPr>
          <w:b/>
          <w:color w:val="auto"/>
        </w:rPr>
        <w:t>учреждение высшего образования</w:t>
      </w:r>
    </w:p>
    <w:p w14:paraId="54B4B302" w14:textId="77777777" w:rsidR="00FC5A15" w:rsidRPr="004C0F3B" w:rsidRDefault="00FC5A15" w:rsidP="00FC5A15">
      <w:pPr>
        <w:jc w:val="center"/>
        <w:rPr>
          <w:b/>
          <w:color w:val="auto"/>
        </w:rPr>
      </w:pPr>
      <w:r w:rsidRPr="004C0F3B">
        <w:rPr>
          <w:b/>
          <w:color w:val="auto"/>
        </w:rPr>
        <w:t>«Чувашский государственный университет имени И.Н. Ульянова»</w:t>
      </w:r>
    </w:p>
    <w:p w14:paraId="33444611" w14:textId="77777777" w:rsidR="00FC5A15" w:rsidRPr="004C0F3B" w:rsidRDefault="00FC5A15" w:rsidP="00FC5A15">
      <w:pPr>
        <w:jc w:val="center"/>
        <w:rPr>
          <w:color w:val="auto"/>
        </w:rPr>
      </w:pPr>
      <w:r w:rsidRPr="004C0F3B">
        <w:rPr>
          <w:color w:val="auto"/>
        </w:rPr>
        <w:t>(ФГБОУ ВО «ЧГУ им. И.Н. Ульянова»)</w:t>
      </w:r>
    </w:p>
    <w:p w14:paraId="5D40DB0E" w14:textId="77777777" w:rsidR="00844F9D" w:rsidRPr="004C0F3B" w:rsidRDefault="00844F9D" w:rsidP="009F2782">
      <w:pPr>
        <w:tabs>
          <w:tab w:val="left" w:pos="709"/>
        </w:tabs>
        <w:jc w:val="right"/>
        <w:rPr>
          <w:b/>
          <w:caps/>
          <w:color w:val="auto"/>
        </w:rPr>
      </w:pPr>
    </w:p>
    <w:p w14:paraId="1C20A2F9" w14:textId="77777777" w:rsidR="00844F9D" w:rsidRPr="004C0F3B" w:rsidRDefault="00844F9D" w:rsidP="009F2782">
      <w:pPr>
        <w:tabs>
          <w:tab w:val="left" w:pos="709"/>
        </w:tabs>
        <w:jc w:val="right"/>
        <w:rPr>
          <w:b/>
          <w:caps/>
          <w:color w:val="auto"/>
        </w:rPr>
      </w:pPr>
    </w:p>
    <w:p w14:paraId="2B18D9BD" w14:textId="77777777" w:rsidR="00844F9D" w:rsidRPr="004C0F3B" w:rsidRDefault="00844F9D" w:rsidP="009F2782">
      <w:pPr>
        <w:tabs>
          <w:tab w:val="left" w:pos="709"/>
        </w:tabs>
        <w:jc w:val="right"/>
        <w:rPr>
          <w:b/>
          <w:caps/>
          <w:color w:val="auto"/>
        </w:rPr>
      </w:pPr>
    </w:p>
    <w:p w14:paraId="7365F2BC" w14:textId="77777777" w:rsidR="00844F9D" w:rsidRPr="004C0F3B" w:rsidRDefault="00844F9D" w:rsidP="009F2782">
      <w:pPr>
        <w:tabs>
          <w:tab w:val="left" w:pos="709"/>
        </w:tabs>
        <w:jc w:val="right"/>
        <w:rPr>
          <w:b/>
          <w:caps/>
          <w:color w:val="auto"/>
        </w:rPr>
      </w:pPr>
    </w:p>
    <w:p w14:paraId="291E16A7" w14:textId="77777777" w:rsidR="00844F9D" w:rsidRPr="004C0F3B" w:rsidRDefault="00844F9D" w:rsidP="009F2782">
      <w:pPr>
        <w:tabs>
          <w:tab w:val="left" w:pos="709"/>
        </w:tabs>
        <w:jc w:val="right"/>
        <w:rPr>
          <w:b/>
          <w:caps/>
          <w:color w:val="auto"/>
        </w:rPr>
      </w:pPr>
    </w:p>
    <w:p w14:paraId="0257BDFE" w14:textId="77777777" w:rsidR="000F1738" w:rsidRPr="004C0F3B" w:rsidRDefault="000F1738" w:rsidP="000F1738">
      <w:pPr>
        <w:tabs>
          <w:tab w:val="left" w:pos="709"/>
        </w:tabs>
        <w:jc w:val="right"/>
        <w:rPr>
          <w:b/>
          <w:caps/>
          <w:color w:val="auto"/>
        </w:rPr>
      </w:pPr>
      <w:r w:rsidRPr="004C0F3B">
        <w:rPr>
          <w:b/>
          <w:caps/>
          <w:color w:val="auto"/>
        </w:rPr>
        <w:t>УТВЕРЖДЕНА</w:t>
      </w:r>
    </w:p>
    <w:p w14:paraId="7B206B06" w14:textId="77777777" w:rsidR="000F1738" w:rsidRPr="004C0F3B" w:rsidRDefault="000F1738" w:rsidP="000F1738">
      <w:pPr>
        <w:tabs>
          <w:tab w:val="left" w:pos="709"/>
        </w:tabs>
        <w:jc w:val="right"/>
        <w:rPr>
          <w:color w:val="auto"/>
        </w:rPr>
      </w:pPr>
    </w:p>
    <w:p w14:paraId="25B6B667" w14:textId="77777777" w:rsidR="000F1738" w:rsidRPr="004C0F3B" w:rsidRDefault="000F1738" w:rsidP="000F1738">
      <w:pPr>
        <w:tabs>
          <w:tab w:val="left" w:pos="709"/>
        </w:tabs>
        <w:ind w:firstLine="709"/>
        <w:jc w:val="right"/>
        <w:rPr>
          <w:color w:val="auto"/>
        </w:rPr>
      </w:pPr>
      <w:r w:rsidRPr="004C0F3B">
        <w:rPr>
          <w:color w:val="auto"/>
        </w:rPr>
        <w:t xml:space="preserve">Решением Ученого совета </w:t>
      </w:r>
    </w:p>
    <w:p w14:paraId="6D804324" w14:textId="77777777" w:rsidR="000F1738" w:rsidRPr="004C0F3B" w:rsidRDefault="000F1738" w:rsidP="000F1738">
      <w:pPr>
        <w:tabs>
          <w:tab w:val="left" w:pos="709"/>
        </w:tabs>
        <w:jc w:val="right"/>
        <w:rPr>
          <w:color w:val="auto"/>
        </w:rPr>
      </w:pPr>
      <w:r w:rsidRPr="004C0F3B">
        <w:rPr>
          <w:color w:val="auto"/>
        </w:rPr>
        <w:t>ФГБОУ ВО «ЧГУ им. И.Н. Ульянова»</w:t>
      </w:r>
    </w:p>
    <w:p w14:paraId="6C9C9EFB" w14:textId="71E1CE3B" w:rsidR="000F1738" w:rsidRDefault="000F1738" w:rsidP="000F1738">
      <w:pPr>
        <w:tabs>
          <w:tab w:val="left" w:pos="709"/>
        </w:tabs>
        <w:jc w:val="right"/>
        <w:rPr>
          <w:color w:val="auto"/>
        </w:rPr>
      </w:pPr>
      <w:r w:rsidRPr="004C0F3B">
        <w:rPr>
          <w:color w:val="auto"/>
        </w:rPr>
        <w:t>протокол №</w:t>
      </w:r>
      <w:r w:rsidR="00D0146F">
        <w:rPr>
          <w:color w:val="auto"/>
        </w:rPr>
        <w:t xml:space="preserve"> </w:t>
      </w:r>
      <w:r w:rsidR="00BB0891">
        <w:rPr>
          <w:color w:val="auto"/>
        </w:rPr>
        <w:t>_</w:t>
      </w:r>
      <w:r w:rsidRPr="004C0F3B">
        <w:rPr>
          <w:color w:val="auto"/>
        </w:rPr>
        <w:t xml:space="preserve"> от «</w:t>
      </w:r>
      <w:r w:rsidR="00BB0891">
        <w:rPr>
          <w:color w:val="auto"/>
          <w:u w:val="single"/>
        </w:rPr>
        <w:t>__</w:t>
      </w:r>
      <w:r w:rsidRPr="004C0F3B">
        <w:rPr>
          <w:color w:val="auto"/>
        </w:rPr>
        <w:t xml:space="preserve">» </w:t>
      </w:r>
      <w:r w:rsidR="00D0146F" w:rsidRPr="00D0146F">
        <w:rPr>
          <w:color w:val="auto"/>
          <w:u w:val="single"/>
        </w:rPr>
        <w:t>апреля</w:t>
      </w:r>
      <w:r w:rsidR="00D0146F">
        <w:rPr>
          <w:color w:val="auto"/>
        </w:rPr>
        <w:t xml:space="preserve"> </w:t>
      </w:r>
      <w:r w:rsidRPr="004C0F3B">
        <w:rPr>
          <w:color w:val="auto"/>
        </w:rPr>
        <w:t>202</w:t>
      </w:r>
      <w:r w:rsidR="005F2A51">
        <w:rPr>
          <w:color w:val="auto"/>
        </w:rPr>
        <w:t>5</w:t>
      </w:r>
      <w:r w:rsidRPr="004C0F3B">
        <w:rPr>
          <w:color w:val="auto"/>
        </w:rPr>
        <w:t> г.</w:t>
      </w:r>
    </w:p>
    <w:p w14:paraId="4F8BFA65" w14:textId="77777777" w:rsidR="00D0146F" w:rsidRPr="004C0F3B" w:rsidRDefault="00D0146F" w:rsidP="000F1738">
      <w:pPr>
        <w:tabs>
          <w:tab w:val="left" w:pos="709"/>
        </w:tabs>
        <w:jc w:val="right"/>
        <w:rPr>
          <w:color w:val="auto"/>
        </w:rPr>
      </w:pPr>
    </w:p>
    <w:p w14:paraId="4811CE3B" w14:textId="77777777" w:rsidR="000F1738" w:rsidRPr="004C0F3B" w:rsidRDefault="000F1738" w:rsidP="000F1738">
      <w:pPr>
        <w:tabs>
          <w:tab w:val="left" w:pos="709"/>
        </w:tabs>
        <w:jc w:val="right"/>
        <w:rPr>
          <w:color w:val="auto"/>
        </w:rPr>
      </w:pPr>
      <w:r w:rsidRPr="004C0F3B">
        <w:rPr>
          <w:color w:val="auto"/>
        </w:rPr>
        <w:t>Председатель Ученого совета, ректор</w:t>
      </w:r>
    </w:p>
    <w:p w14:paraId="6E218998" w14:textId="77777777" w:rsidR="000F1738" w:rsidRPr="004C0F3B" w:rsidRDefault="000F1738" w:rsidP="000F1738">
      <w:pPr>
        <w:tabs>
          <w:tab w:val="left" w:pos="709"/>
        </w:tabs>
        <w:jc w:val="right"/>
        <w:rPr>
          <w:color w:val="auto"/>
        </w:rPr>
      </w:pPr>
    </w:p>
    <w:p w14:paraId="17A87618" w14:textId="77777777" w:rsidR="000F1738" w:rsidRPr="004C0F3B" w:rsidRDefault="000F1738" w:rsidP="000F1738">
      <w:pPr>
        <w:tabs>
          <w:tab w:val="left" w:pos="709"/>
        </w:tabs>
        <w:jc w:val="right"/>
        <w:rPr>
          <w:color w:val="auto"/>
        </w:rPr>
      </w:pPr>
      <w:r w:rsidRPr="004C0F3B">
        <w:rPr>
          <w:color w:val="auto"/>
        </w:rPr>
        <w:t>________________ А.Ю. Александров</w:t>
      </w:r>
    </w:p>
    <w:p w14:paraId="34C74385" w14:textId="77777777" w:rsidR="00844F9D" w:rsidRPr="004C0F3B" w:rsidRDefault="00844F9D" w:rsidP="009F2782">
      <w:pPr>
        <w:tabs>
          <w:tab w:val="left" w:pos="709"/>
        </w:tabs>
        <w:jc w:val="right"/>
        <w:rPr>
          <w:color w:val="auto"/>
        </w:rPr>
      </w:pPr>
    </w:p>
    <w:p w14:paraId="5B76261F" w14:textId="77777777" w:rsidR="00844F9D" w:rsidRPr="004C0F3B" w:rsidRDefault="00844F9D" w:rsidP="009F2782">
      <w:pPr>
        <w:tabs>
          <w:tab w:val="left" w:pos="709"/>
        </w:tabs>
        <w:jc w:val="center"/>
        <w:rPr>
          <w:rFonts w:cs="Times New Roman"/>
          <w:b/>
          <w:color w:val="auto"/>
        </w:rPr>
      </w:pPr>
    </w:p>
    <w:p w14:paraId="5EA1672D" w14:textId="77777777" w:rsidR="00844F9D" w:rsidRPr="004C0F3B" w:rsidRDefault="00844F9D" w:rsidP="009F2782">
      <w:pPr>
        <w:tabs>
          <w:tab w:val="left" w:pos="709"/>
        </w:tabs>
        <w:jc w:val="center"/>
        <w:rPr>
          <w:rFonts w:cs="Times New Roman"/>
          <w:b/>
          <w:color w:val="auto"/>
        </w:rPr>
      </w:pPr>
    </w:p>
    <w:p w14:paraId="7100031C" w14:textId="77777777" w:rsidR="00844F9D" w:rsidRPr="004C0F3B" w:rsidRDefault="00844F9D" w:rsidP="00C2563F">
      <w:pPr>
        <w:tabs>
          <w:tab w:val="left" w:pos="709"/>
        </w:tabs>
        <w:ind w:firstLine="0"/>
        <w:jc w:val="center"/>
        <w:rPr>
          <w:rFonts w:cs="Times New Roman"/>
          <w:b/>
          <w:caps/>
          <w:color w:val="auto"/>
          <w:szCs w:val="28"/>
        </w:rPr>
      </w:pPr>
      <w:r w:rsidRPr="004C0F3B">
        <w:rPr>
          <w:rFonts w:cs="Times New Roman"/>
          <w:b/>
          <w:caps/>
          <w:color w:val="auto"/>
          <w:szCs w:val="28"/>
        </w:rPr>
        <w:t xml:space="preserve">Образовательная программа </w:t>
      </w:r>
    </w:p>
    <w:p w14:paraId="28843A3E" w14:textId="77777777" w:rsidR="00844F9D"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 xml:space="preserve">ВЫСШЕГО ОБРАЗОВАНИЯ </w:t>
      </w:r>
      <w:r w:rsidR="00D0146F" w:rsidRPr="00701558">
        <w:rPr>
          <w:b/>
          <w:bCs/>
          <w:caps/>
        </w:rPr>
        <w:t>–</w:t>
      </w:r>
      <w:r w:rsidRPr="004C0F3B">
        <w:rPr>
          <w:rFonts w:cs="Times New Roman"/>
          <w:b/>
          <w:color w:val="auto"/>
          <w:szCs w:val="28"/>
        </w:rPr>
        <w:t xml:space="preserve"> ПРОГРАММА БАКАЛАВРИАТА</w:t>
      </w:r>
    </w:p>
    <w:p w14:paraId="73BB13BE" w14:textId="77777777" w:rsidR="00844F9D" w:rsidRPr="004C0F3B" w:rsidRDefault="00844F9D" w:rsidP="00C2563F">
      <w:pPr>
        <w:tabs>
          <w:tab w:val="left" w:pos="709"/>
        </w:tabs>
        <w:ind w:firstLine="0"/>
        <w:jc w:val="center"/>
        <w:rPr>
          <w:rFonts w:cs="Times New Roman"/>
          <w:b/>
          <w:color w:val="auto"/>
          <w:szCs w:val="28"/>
        </w:rPr>
      </w:pPr>
    </w:p>
    <w:p w14:paraId="6AF15B34" w14:textId="77777777" w:rsidR="00C063E3"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по н</w:t>
      </w:r>
      <w:r w:rsidR="00844F9D" w:rsidRPr="004C0F3B">
        <w:rPr>
          <w:rFonts w:cs="Times New Roman"/>
          <w:b/>
          <w:color w:val="auto"/>
          <w:szCs w:val="28"/>
        </w:rPr>
        <w:t>аправлени</w:t>
      </w:r>
      <w:r w:rsidRPr="004C0F3B">
        <w:rPr>
          <w:rFonts w:cs="Times New Roman"/>
          <w:b/>
          <w:color w:val="auto"/>
          <w:szCs w:val="28"/>
        </w:rPr>
        <w:t>ю</w:t>
      </w:r>
      <w:r w:rsidR="00844F9D" w:rsidRPr="004C0F3B">
        <w:rPr>
          <w:rFonts w:cs="Times New Roman"/>
          <w:b/>
          <w:color w:val="auto"/>
          <w:szCs w:val="28"/>
        </w:rPr>
        <w:t xml:space="preserve"> подготовки </w:t>
      </w:r>
    </w:p>
    <w:p w14:paraId="4844CB68" w14:textId="77777777" w:rsidR="00844F9D"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09.03.01 ИНФОРМАТИКА И ВЫЧИСЛИТЕЛЬНАЯ ТЕХНИКА</w:t>
      </w:r>
    </w:p>
    <w:p w14:paraId="123C35D1" w14:textId="77777777" w:rsidR="00844F9D" w:rsidRPr="004C0F3B" w:rsidRDefault="00844F9D" w:rsidP="00C2563F">
      <w:pPr>
        <w:tabs>
          <w:tab w:val="left" w:pos="709"/>
        </w:tabs>
        <w:ind w:firstLine="0"/>
        <w:jc w:val="center"/>
        <w:rPr>
          <w:rFonts w:cs="Times New Roman"/>
          <w:color w:val="auto"/>
          <w:szCs w:val="28"/>
        </w:rPr>
      </w:pPr>
    </w:p>
    <w:p w14:paraId="2AE94F05" w14:textId="77777777" w:rsidR="00C2563F" w:rsidRPr="004C0F3B" w:rsidRDefault="00C2563F" w:rsidP="00C2563F">
      <w:pPr>
        <w:ind w:firstLine="0"/>
        <w:jc w:val="center"/>
        <w:rPr>
          <w:rFonts w:cs="Times New Roman"/>
          <w:b/>
          <w:color w:val="auto"/>
          <w:szCs w:val="28"/>
        </w:rPr>
      </w:pPr>
      <w:r w:rsidRPr="004C0F3B">
        <w:rPr>
          <w:rFonts w:cs="Times New Roman"/>
          <w:b/>
          <w:color w:val="auto"/>
          <w:szCs w:val="28"/>
        </w:rPr>
        <w:t>н</w:t>
      </w:r>
      <w:r w:rsidR="00844F9D" w:rsidRPr="004C0F3B">
        <w:rPr>
          <w:rFonts w:cs="Times New Roman"/>
          <w:b/>
          <w:color w:val="auto"/>
          <w:szCs w:val="28"/>
        </w:rPr>
        <w:t xml:space="preserve">аправленность (профиль) </w:t>
      </w:r>
    </w:p>
    <w:p w14:paraId="53894037" w14:textId="77777777" w:rsidR="00844F9D" w:rsidRPr="004C0F3B" w:rsidRDefault="00C2563F" w:rsidP="00C2563F">
      <w:pPr>
        <w:ind w:firstLine="0"/>
        <w:jc w:val="center"/>
        <w:rPr>
          <w:rFonts w:cs="Times New Roman"/>
          <w:b/>
          <w:color w:val="auto"/>
          <w:szCs w:val="28"/>
        </w:rPr>
      </w:pPr>
      <w:r w:rsidRPr="004C0F3B">
        <w:rPr>
          <w:rFonts w:cs="Times New Roman"/>
          <w:b/>
          <w:color w:val="auto"/>
          <w:szCs w:val="28"/>
        </w:rPr>
        <w:t>«ПРОГРАММНОЕ ОБЕСПЕЧЕНИЕ СРЕДСТВ ВЫЧИСЛИТЕЛЬНОЙ ТЕХНИКИ И АВТОМАТИЗИРОВАННЫХ СИСТЕМ»</w:t>
      </w:r>
    </w:p>
    <w:p w14:paraId="5371702C" w14:textId="77777777" w:rsidR="00844F9D" w:rsidRPr="004C0F3B" w:rsidRDefault="00844F9D" w:rsidP="00C2563F">
      <w:pPr>
        <w:tabs>
          <w:tab w:val="left" w:pos="709"/>
        </w:tabs>
        <w:ind w:firstLine="0"/>
        <w:jc w:val="center"/>
        <w:rPr>
          <w:rFonts w:cs="Times New Roman"/>
          <w:b/>
          <w:color w:val="auto"/>
          <w:szCs w:val="28"/>
        </w:rPr>
      </w:pPr>
    </w:p>
    <w:p w14:paraId="41E91AEE" w14:textId="77777777" w:rsidR="00844F9D" w:rsidRPr="004C0F3B" w:rsidRDefault="00844F9D" w:rsidP="00C2563F">
      <w:pPr>
        <w:tabs>
          <w:tab w:val="left" w:pos="709"/>
        </w:tabs>
        <w:ind w:firstLine="0"/>
        <w:jc w:val="center"/>
        <w:rPr>
          <w:rFonts w:cs="Times New Roman"/>
          <w:b/>
          <w:color w:val="auto"/>
          <w:szCs w:val="28"/>
        </w:rPr>
      </w:pPr>
      <w:r w:rsidRPr="004C0F3B">
        <w:rPr>
          <w:rFonts w:cs="Times New Roman"/>
          <w:b/>
          <w:color w:val="auto"/>
          <w:szCs w:val="28"/>
        </w:rPr>
        <w:t xml:space="preserve">Квалификация - </w:t>
      </w:r>
      <w:r w:rsidR="00C063E3" w:rsidRPr="004C0F3B">
        <w:rPr>
          <w:rFonts w:cs="Times New Roman"/>
          <w:b/>
          <w:color w:val="auto"/>
          <w:szCs w:val="28"/>
        </w:rPr>
        <w:t>БАКАЛАВР</w:t>
      </w:r>
      <w:r w:rsidRPr="004C0F3B">
        <w:rPr>
          <w:rFonts w:cs="Times New Roman"/>
          <w:b/>
          <w:color w:val="auto"/>
          <w:szCs w:val="28"/>
        </w:rPr>
        <w:t xml:space="preserve"> </w:t>
      </w:r>
    </w:p>
    <w:p w14:paraId="26BAF939" w14:textId="77777777" w:rsidR="00C2563F" w:rsidRPr="004C0F3B" w:rsidRDefault="00C2563F" w:rsidP="00C2563F">
      <w:pPr>
        <w:tabs>
          <w:tab w:val="left" w:pos="709"/>
        </w:tabs>
        <w:ind w:firstLine="0"/>
        <w:jc w:val="center"/>
        <w:rPr>
          <w:rFonts w:cs="Times New Roman"/>
          <w:b/>
          <w:color w:val="auto"/>
          <w:szCs w:val="28"/>
        </w:rPr>
      </w:pPr>
    </w:p>
    <w:p w14:paraId="6DF7D499" w14:textId="77777777" w:rsidR="000F1738"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Форма обучения очная, очно-заочная</w:t>
      </w:r>
    </w:p>
    <w:p w14:paraId="57A3EA11" w14:textId="77777777" w:rsidR="00C2563F" w:rsidRPr="004C0F3B" w:rsidRDefault="00C2563F" w:rsidP="00C2563F">
      <w:pPr>
        <w:tabs>
          <w:tab w:val="left" w:pos="709"/>
        </w:tabs>
        <w:ind w:firstLine="0"/>
        <w:jc w:val="center"/>
        <w:rPr>
          <w:rFonts w:cs="Times New Roman"/>
          <w:b/>
          <w:color w:val="auto"/>
          <w:szCs w:val="28"/>
        </w:rPr>
      </w:pPr>
    </w:p>
    <w:p w14:paraId="46576B03" w14:textId="7E11FDFB" w:rsidR="000F1738" w:rsidRPr="00BB0891" w:rsidRDefault="00C2563F" w:rsidP="00C2563F">
      <w:pPr>
        <w:tabs>
          <w:tab w:val="left" w:pos="709"/>
        </w:tabs>
        <w:ind w:firstLine="0"/>
        <w:jc w:val="center"/>
        <w:rPr>
          <w:rFonts w:cs="Times New Roman"/>
          <w:b/>
          <w:color w:val="auto"/>
          <w:szCs w:val="28"/>
        </w:rPr>
      </w:pPr>
      <w:r w:rsidRPr="004C0F3B">
        <w:rPr>
          <w:b/>
          <w:color w:val="auto"/>
        </w:rPr>
        <w:t xml:space="preserve">Год начала подготовки </w:t>
      </w:r>
      <w:r w:rsidR="00554134">
        <w:rPr>
          <w:b/>
          <w:color w:val="auto"/>
        </w:rPr>
        <w:t xml:space="preserve">– </w:t>
      </w:r>
      <w:r w:rsidRPr="004C0F3B">
        <w:rPr>
          <w:b/>
          <w:color w:val="auto"/>
        </w:rPr>
        <w:t>202</w:t>
      </w:r>
      <w:r w:rsidR="005F2A51">
        <w:rPr>
          <w:b/>
          <w:color w:val="auto"/>
        </w:rPr>
        <w:t>5</w:t>
      </w:r>
    </w:p>
    <w:p w14:paraId="22B12DF4" w14:textId="77777777" w:rsidR="000F1738" w:rsidRPr="004C0F3B" w:rsidRDefault="000F1738" w:rsidP="00C2563F">
      <w:pPr>
        <w:tabs>
          <w:tab w:val="left" w:pos="709"/>
        </w:tabs>
        <w:ind w:firstLine="0"/>
        <w:jc w:val="center"/>
        <w:rPr>
          <w:rFonts w:cs="Times New Roman"/>
          <w:b/>
          <w:color w:val="auto"/>
          <w:szCs w:val="28"/>
        </w:rPr>
      </w:pPr>
    </w:p>
    <w:p w14:paraId="023CB7A5" w14:textId="77777777" w:rsidR="00844F9D" w:rsidRPr="004C0F3B" w:rsidRDefault="00844F9D" w:rsidP="00C2563F">
      <w:pPr>
        <w:tabs>
          <w:tab w:val="left" w:pos="709"/>
        </w:tabs>
        <w:ind w:firstLine="0"/>
        <w:jc w:val="center"/>
        <w:rPr>
          <w:rFonts w:cs="Times New Roman"/>
          <w:color w:val="auto"/>
          <w:szCs w:val="28"/>
        </w:rPr>
      </w:pPr>
    </w:p>
    <w:p w14:paraId="6E5DEBC9" w14:textId="77777777" w:rsidR="00EB7B9A" w:rsidRPr="004C0F3B" w:rsidRDefault="00EB7B9A" w:rsidP="00C2563F">
      <w:pPr>
        <w:tabs>
          <w:tab w:val="left" w:pos="709"/>
        </w:tabs>
        <w:ind w:firstLine="0"/>
        <w:jc w:val="center"/>
        <w:rPr>
          <w:rFonts w:cs="Times New Roman"/>
          <w:color w:val="auto"/>
          <w:szCs w:val="28"/>
        </w:rPr>
      </w:pPr>
    </w:p>
    <w:p w14:paraId="242B7CBA" w14:textId="77777777" w:rsidR="00C2563F" w:rsidRPr="004C0F3B" w:rsidRDefault="00C2563F" w:rsidP="00C2563F">
      <w:pPr>
        <w:tabs>
          <w:tab w:val="left" w:pos="709"/>
        </w:tabs>
        <w:ind w:firstLine="0"/>
        <w:jc w:val="center"/>
        <w:rPr>
          <w:rFonts w:cs="Times New Roman"/>
          <w:color w:val="auto"/>
          <w:szCs w:val="28"/>
        </w:rPr>
      </w:pPr>
    </w:p>
    <w:p w14:paraId="335CBBF8" w14:textId="77777777" w:rsidR="00844F9D" w:rsidRPr="004C0F3B" w:rsidRDefault="00844F9D" w:rsidP="00C2563F">
      <w:pPr>
        <w:tabs>
          <w:tab w:val="left" w:pos="709"/>
        </w:tabs>
        <w:ind w:firstLine="0"/>
        <w:jc w:val="center"/>
        <w:rPr>
          <w:rFonts w:cs="Times New Roman"/>
          <w:b/>
          <w:color w:val="auto"/>
        </w:rPr>
      </w:pPr>
    </w:p>
    <w:p w14:paraId="07A3EF1D" w14:textId="77777777" w:rsidR="00844F9D" w:rsidRPr="004C0F3B" w:rsidRDefault="00844F9D" w:rsidP="00C2563F">
      <w:pPr>
        <w:tabs>
          <w:tab w:val="left" w:pos="709"/>
        </w:tabs>
        <w:ind w:firstLine="0"/>
        <w:jc w:val="center"/>
        <w:rPr>
          <w:rFonts w:cs="Times New Roman"/>
          <w:b/>
          <w:color w:val="auto"/>
        </w:rPr>
      </w:pPr>
    </w:p>
    <w:p w14:paraId="3718F318" w14:textId="054B2603" w:rsidR="00844F9D" w:rsidRPr="00BB0891" w:rsidRDefault="00844F9D" w:rsidP="00C2563F">
      <w:pPr>
        <w:tabs>
          <w:tab w:val="left" w:pos="709"/>
        </w:tabs>
        <w:ind w:firstLine="0"/>
        <w:jc w:val="center"/>
        <w:rPr>
          <w:rFonts w:cs="Times New Roman"/>
          <w:color w:val="auto"/>
          <w:szCs w:val="28"/>
        </w:rPr>
      </w:pPr>
      <w:r w:rsidRPr="004C0F3B">
        <w:rPr>
          <w:rFonts w:cs="Times New Roman"/>
          <w:color w:val="auto"/>
          <w:szCs w:val="28"/>
        </w:rPr>
        <w:t xml:space="preserve">Чебоксары </w:t>
      </w:r>
      <w:r w:rsidR="00554134">
        <w:rPr>
          <w:b/>
          <w:color w:val="auto"/>
        </w:rPr>
        <w:t xml:space="preserve">– </w:t>
      </w:r>
      <w:r w:rsidRPr="004C0F3B">
        <w:rPr>
          <w:rFonts w:cs="Times New Roman"/>
          <w:color w:val="auto"/>
          <w:szCs w:val="28"/>
        </w:rPr>
        <w:t>20</w:t>
      </w:r>
      <w:r w:rsidR="000F1738" w:rsidRPr="004C0F3B">
        <w:rPr>
          <w:rFonts w:cs="Times New Roman"/>
          <w:color w:val="auto"/>
          <w:szCs w:val="28"/>
        </w:rPr>
        <w:t>2</w:t>
      </w:r>
      <w:r w:rsidR="005F2A51">
        <w:rPr>
          <w:rFonts w:cs="Times New Roman"/>
          <w:color w:val="auto"/>
          <w:szCs w:val="28"/>
        </w:rPr>
        <w:t>5</w:t>
      </w:r>
    </w:p>
    <w:p w14:paraId="5332A51A" w14:textId="77777777" w:rsidR="00844F9D" w:rsidRPr="004C0F3B" w:rsidRDefault="00844F9D" w:rsidP="009F2782">
      <w:pPr>
        <w:tabs>
          <w:tab w:val="left" w:pos="709"/>
        </w:tabs>
        <w:jc w:val="center"/>
        <w:rPr>
          <w:rFonts w:cs="Times New Roman"/>
          <w:b/>
          <w:color w:val="auto"/>
        </w:rPr>
      </w:pPr>
    </w:p>
    <w:p w14:paraId="47547A53" w14:textId="30DAFDC5" w:rsidR="00415CF1" w:rsidRPr="00A667F0" w:rsidRDefault="00415CF1" w:rsidP="00415CF1">
      <w:pPr>
        <w:pStyle w:val="14"/>
        <w:pageBreakBefore/>
        <w:rPr>
          <w:color w:val="auto"/>
        </w:rPr>
      </w:pPr>
      <w:bookmarkStart w:id="0" w:name="_Toc134975259"/>
      <w:r w:rsidRPr="00A667F0">
        <w:rPr>
          <w:color w:val="auto"/>
        </w:rPr>
        <w:lastRenderedPageBreak/>
        <w:t>Лист согласования</w:t>
      </w:r>
      <w:bookmarkEnd w:id="0"/>
    </w:p>
    <w:p w14:paraId="0EE5A85C" w14:textId="7D3261D4" w:rsidR="00415CF1" w:rsidRPr="00A667F0" w:rsidRDefault="00415CF1" w:rsidP="00415CF1">
      <w:pPr>
        <w:tabs>
          <w:tab w:val="left" w:pos="709"/>
        </w:tabs>
        <w:jc w:val="center"/>
        <w:rPr>
          <w:rFonts w:cs="Times New Roman"/>
          <w:i/>
          <w:color w:val="auto"/>
          <w:szCs w:val="28"/>
        </w:rPr>
      </w:pPr>
    </w:p>
    <w:p w14:paraId="1B787B9C" w14:textId="510AFB49" w:rsidR="00415CF1" w:rsidRPr="00A667F0" w:rsidRDefault="00415CF1" w:rsidP="00415CF1">
      <w:pPr>
        <w:tabs>
          <w:tab w:val="left" w:pos="709"/>
        </w:tabs>
        <w:rPr>
          <w:rFonts w:cs="Times New Roman"/>
          <w:i/>
          <w:color w:val="auto"/>
          <w:szCs w:val="28"/>
        </w:rPr>
      </w:pPr>
      <w:r w:rsidRPr="00A667F0">
        <w:rPr>
          <w:rFonts w:cs="Times New Roman"/>
          <w:i/>
          <w:color w:val="auto"/>
          <w:szCs w:val="28"/>
        </w:rPr>
        <w:t>Разработчики:</w:t>
      </w:r>
    </w:p>
    <w:p w14:paraId="782ACD43" w14:textId="77777777" w:rsidR="00415CF1" w:rsidRPr="00A667F0" w:rsidRDefault="00415CF1" w:rsidP="00415CF1">
      <w:pPr>
        <w:pStyle w:val="afb"/>
        <w:tabs>
          <w:tab w:val="left" w:pos="4536"/>
        </w:tabs>
        <w:spacing w:line="240" w:lineRule="auto"/>
        <w:rPr>
          <w:szCs w:val="24"/>
        </w:rPr>
      </w:pPr>
    </w:p>
    <w:p w14:paraId="1D116905" w14:textId="77777777" w:rsidR="00415CF1" w:rsidRPr="00A667F0" w:rsidRDefault="00415CF1" w:rsidP="00415CF1">
      <w:pPr>
        <w:pStyle w:val="afb"/>
        <w:tabs>
          <w:tab w:val="left" w:pos="4536"/>
        </w:tabs>
        <w:spacing w:line="240" w:lineRule="auto"/>
        <w:ind w:firstLine="0"/>
        <w:rPr>
          <w:szCs w:val="28"/>
        </w:rPr>
      </w:pPr>
      <w:r w:rsidRPr="00A667F0">
        <w:rPr>
          <w:szCs w:val="28"/>
        </w:rPr>
        <w:t>Заведующий кафедрой вычислительной техники,</w:t>
      </w:r>
    </w:p>
    <w:p w14:paraId="3FF6AB06" w14:textId="4D251E2D" w:rsidR="00415CF1" w:rsidRPr="00A667F0" w:rsidRDefault="00415CF1" w:rsidP="00415CF1">
      <w:pPr>
        <w:pStyle w:val="afb"/>
        <w:tabs>
          <w:tab w:val="left" w:pos="4536"/>
        </w:tabs>
        <w:spacing w:line="240" w:lineRule="auto"/>
        <w:ind w:firstLine="0"/>
        <w:rPr>
          <w:szCs w:val="28"/>
        </w:rPr>
      </w:pPr>
      <w:r w:rsidRPr="00A667F0">
        <w:rPr>
          <w:szCs w:val="28"/>
        </w:rPr>
        <w:t>канд. пед. наук, доцент</w:t>
      </w:r>
      <w:r w:rsidRPr="00A667F0">
        <w:rPr>
          <w:szCs w:val="28"/>
        </w:rPr>
        <w:tab/>
        <w:t>______________</w:t>
      </w:r>
      <w:r w:rsidRPr="00A667F0">
        <w:rPr>
          <w:szCs w:val="28"/>
        </w:rPr>
        <w:tab/>
        <w:t xml:space="preserve">А.В. </w:t>
      </w:r>
      <w:proofErr w:type="spellStart"/>
      <w:r w:rsidRPr="00A667F0">
        <w:rPr>
          <w:szCs w:val="28"/>
        </w:rPr>
        <w:t>Щипцова</w:t>
      </w:r>
      <w:proofErr w:type="spellEnd"/>
    </w:p>
    <w:p w14:paraId="750BE695" w14:textId="77777777" w:rsidR="00415CF1" w:rsidRPr="00A667F0" w:rsidRDefault="00415CF1" w:rsidP="00415CF1">
      <w:pPr>
        <w:pStyle w:val="afb"/>
        <w:tabs>
          <w:tab w:val="left" w:pos="4536"/>
        </w:tabs>
        <w:spacing w:line="240" w:lineRule="auto"/>
        <w:ind w:firstLine="0"/>
        <w:rPr>
          <w:szCs w:val="28"/>
        </w:rPr>
      </w:pPr>
    </w:p>
    <w:p w14:paraId="6499E76D" w14:textId="22CB1602" w:rsidR="00415CF1" w:rsidRPr="00A667F0" w:rsidRDefault="00415CF1" w:rsidP="00415CF1">
      <w:pPr>
        <w:pStyle w:val="afb"/>
        <w:tabs>
          <w:tab w:val="left" w:pos="4536"/>
        </w:tabs>
        <w:spacing w:line="240" w:lineRule="auto"/>
        <w:ind w:firstLine="0"/>
        <w:rPr>
          <w:szCs w:val="28"/>
        </w:rPr>
      </w:pPr>
      <w:r w:rsidRPr="00A667F0">
        <w:rPr>
          <w:szCs w:val="28"/>
        </w:rPr>
        <w:t>Доцент кафедры вычислительной техники,</w:t>
      </w:r>
    </w:p>
    <w:p w14:paraId="7F501FD4" w14:textId="66FCA1E1" w:rsidR="00415CF1" w:rsidRPr="00A667F0" w:rsidRDefault="00415CF1" w:rsidP="00415CF1">
      <w:pPr>
        <w:pStyle w:val="afb"/>
        <w:tabs>
          <w:tab w:val="left" w:pos="4536"/>
        </w:tabs>
        <w:spacing w:line="240" w:lineRule="auto"/>
        <w:ind w:firstLine="0"/>
        <w:rPr>
          <w:szCs w:val="28"/>
        </w:rPr>
      </w:pPr>
      <w:r w:rsidRPr="00A667F0">
        <w:rPr>
          <w:szCs w:val="28"/>
        </w:rPr>
        <w:t>канд. техн. наук, доцент</w:t>
      </w:r>
      <w:r w:rsidRPr="00A667F0">
        <w:rPr>
          <w:szCs w:val="28"/>
        </w:rPr>
        <w:tab/>
        <w:t>______________</w:t>
      </w:r>
      <w:r w:rsidRPr="00A667F0">
        <w:rPr>
          <w:szCs w:val="28"/>
        </w:rPr>
        <w:tab/>
        <w:t>А.А. Андреева</w:t>
      </w:r>
    </w:p>
    <w:p w14:paraId="3FE2030C" w14:textId="37714CB7" w:rsidR="00415CF1" w:rsidRPr="00A667F0" w:rsidRDefault="00415CF1" w:rsidP="00415CF1">
      <w:pPr>
        <w:pStyle w:val="afb"/>
        <w:tabs>
          <w:tab w:val="left" w:pos="4536"/>
        </w:tabs>
        <w:spacing w:line="240" w:lineRule="auto"/>
        <w:ind w:firstLine="0"/>
        <w:rPr>
          <w:szCs w:val="28"/>
        </w:rPr>
      </w:pPr>
    </w:p>
    <w:p w14:paraId="5C9BC716" w14:textId="6DE16CAF" w:rsidR="00415CF1" w:rsidRPr="00A667F0" w:rsidRDefault="00415CF1" w:rsidP="00415CF1">
      <w:pPr>
        <w:pStyle w:val="afb"/>
        <w:tabs>
          <w:tab w:val="left" w:pos="4536"/>
        </w:tabs>
        <w:spacing w:line="240" w:lineRule="auto"/>
        <w:ind w:firstLine="0"/>
        <w:rPr>
          <w:szCs w:val="28"/>
        </w:rPr>
      </w:pPr>
      <w:r w:rsidRPr="00A667F0">
        <w:rPr>
          <w:szCs w:val="28"/>
        </w:rPr>
        <w:t>Доцент кафедры вычислительной техники,</w:t>
      </w:r>
    </w:p>
    <w:p w14:paraId="5F318E20" w14:textId="2414F3F4" w:rsidR="00415CF1" w:rsidRPr="00A667F0" w:rsidRDefault="00415CF1" w:rsidP="00415CF1">
      <w:pPr>
        <w:pStyle w:val="afb"/>
        <w:tabs>
          <w:tab w:val="left" w:pos="4536"/>
        </w:tabs>
        <w:spacing w:line="240" w:lineRule="auto"/>
        <w:ind w:firstLine="0"/>
        <w:rPr>
          <w:szCs w:val="28"/>
        </w:rPr>
      </w:pPr>
      <w:r w:rsidRPr="00A667F0">
        <w:rPr>
          <w:szCs w:val="28"/>
        </w:rPr>
        <w:t>канд. техн. наук, доцент</w:t>
      </w:r>
      <w:r w:rsidRPr="00A667F0">
        <w:rPr>
          <w:szCs w:val="28"/>
        </w:rPr>
        <w:tab/>
        <w:t>______________</w:t>
      </w:r>
      <w:r w:rsidRPr="00A667F0">
        <w:rPr>
          <w:szCs w:val="28"/>
        </w:rPr>
        <w:tab/>
        <w:t>Л.А. Павлов</w:t>
      </w:r>
    </w:p>
    <w:p w14:paraId="0B265A7D" w14:textId="77777777" w:rsidR="00415CF1" w:rsidRPr="00A667F0" w:rsidRDefault="00415CF1" w:rsidP="00415CF1">
      <w:pPr>
        <w:rPr>
          <w:rFonts w:cs="Times New Roman"/>
          <w:i/>
          <w:color w:val="auto"/>
          <w:szCs w:val="28"/>
        </w:rPr>
      </w:pPr>
    </w:p>
    <w:p w14:paraId="596A205C" w14:textId="2F677D29" w:rsidR="00415CF1" w:rsidRPr="000D2521" w:rsidRDefault="00415CF1" w:rsidP="00415CF1">
      <w:pPr>
        <w:ind w:firstLine="0"/>
        <w:rPr>
          <w:i/>
          <w:color w:val="000000" w:themeColor="text1"/>
          <w:szCs w:val="28"/>
        </w:rPr>
      </w:pPr>
      <w:r w:rsidRPr="000D2521">
        <w:rPr>
          <w:i/>
          <w:color w:val="000000" w:themeColor="text1"/>
          <w:szCs w:val="28"/>
        </w:rPr>
        <w:t>ОБСУЖДЕНО:</w:t>
      </w:r>
    </w:p>
    <w:p w14:paraId="5768570A" w14:textId="52A62471" w:rsidR="00415CF1" w:rsidRPr="00DA7D38" w:rsidRDefault="00415CF1" w:rsidP="00415CF1">
      <w:pPr>
        <w:ind w:firstLine="0"/>
        <w:rPr>
          <w:color w:val="auto"/>
        </w:rPr>
      </w:pPr>
      <w:r w:rsidRPr="00DA7D38">
        <w:rPr>
          <w:rFonts w:cs="Times New Roman"/>
          <w:color w:val="auto"/>
          <w:szCs w:val="28"/>
        </w:rPr>
        <w:t xml:space="preserve">на заседании кафедры вычислительной техники </w:t>
      </w:r>
      <w:r w:rsidR="00DA7D38" w:rsidRPr="00DA7D38">
        <w:rPr>
          <w:rFonts w:cs="Times New Roman"/>
          <w:color w:val="auto"/>
          <w:szCs w:val="28"/>
        </w:rPr>
        <w:t>14</w:t>
      </w:r>
      <w:r w:rsidRPr="00DA7D38">
        <w:rPr>
          <w:color w:val="auto"/>
        </w:rPr>
        <w:t xml:space="preserve"> </w:t>
      </w:r>
      <w:r w:rsidR="00937C7F" w:rsidRPr="00DA7D38">
        <w:rPr>
          <w:color w:val="auto"/>
        </w:rPr>
        <w:t>марта</w:t>
      </w:r>
      <w:r w:rsidRPr="00DA7D38">
        <w:rPr>
          <w:color w:val="auto"/>
        </w:rPr>
        <w:t xml:space="preserve"> 202</w:t>
      </w:r>
      <w:r w:rsidR="005F2A51" w:rsidRPr="00DA7D38">
        <w:rPr>
          <w:color w:val="auto"/>
        </w:rPr>
        <w:t>5</w:t>
      </w:r>
      <w:r w:rsidRPr="00DA7D38">
        <w:rPr>
          <w:color w:val="auto"/>
        </w:rPr>
        <w:t xml:space="preserve"> г., протокол</w:t>
      </w:r>
      <w:r w:rsidR="006276B3" w:rsidRPr="00DA7D38">
        <w:rPr>
          <w:color w:val="auto"/>
        </w:rPr>
        <w:t xml:space="preserve"> </w:t>
      </w:r>
      <w:r w:rsidRPr="00DA7D38">
        <w:rPr>
          <w:color w:val="auto"/>
        </w:rPr>
        <w:t>№ </w:t>
      </w:r>
      <w:r w:rsidR="00DA7D38" w:rsidRPr="00DA7D38">
        <w:rPr>
          <w:color w:val="auto"/>
        </w:rPr>
        <w:t>6</w:t>
      </w:r>
    </w:p>
    <w:p w14:paraId="58E010DE" w14:textId="77777777" w:rsidR="00415CF1" w:rsidRPr="00DA7D38" w:rsidRDefault="00415CF1" w:rsidP="00415CF1">
      <w:pPr>
        <w:ind w:left="567" w:firstLine="0"/>
        <w:rPr>
          <w:rFonts w:cs="Times New Roman"/>
          <w:color w:val="auto"/>
          <w:szCs w:val="28"/>
        </w:rPr>
      </w:pPr>
    </w:p>
    <w:p w14:paraId="26F4069E" w14:textId="77777777" w:rsidR="00415CF1" w:rsidRPr="00DA7D38" w:rsidRDefault="00415CF1" w:rsidP="00415CF1">
      <w:pPr>
        <w:tabs>
          <w:tab w:val="left" w:pos="4536"/>
        </w:tabs>
        <w:ind w:firstLine="0"/>
        <w:rPr>
          <w:rFonts w:cs="Times New Roman"/>
          <w:color w:val="auto"/>
          <w:szCs w:val="28"/>
        </w:rPr>
      </w:pPr>
      <w:r w:rsidRPr="00DA7D38">
        <w:rPr>
          <w:rFonts w:cs="Times New Roman"/>
          <w:color w:val="auto"/>
          <w:szCs w:val="28"/>
        </w:rPr>
        <w:t>Заведующий кафедрой</w:t>
      </w:r>
      <w:r w:rsidRPr="00DA7D38">
        <w:rPr>
          <w:rFonts w:cs="Times New Roman"/>
          <w:color w:val="auto"/>
          <w:szCs w:val="28"/>
        </w:rPr>
        <w:tab/>
        <w:t>________________</w:t>
      </w:r>
      <w:r w:rsidRPr="00DA7D38">
        <w:rPr>
          <w:rFonts w:cs="Times New Roman"/>
          <w:color w:val="auto"/>
          <w:szCs w:val="28"/>
        </w:rPr>
        <w:tab/>
        <w:t xml:space="preserve"> А.В. </w:t>
      </w:r>
      <w:proofErr w:type="spellStart"/>
      <w:r w:rsidRPr="00DA7D38">
        <w:rPr>
          <w:rFonts w:cs="Times New Roman"/>
          <w:color w:val="auto"/>
          <w:szCs w:val="28"/>
        </w:rPr>
        <w:t>Щипцова</w:t>
      </w:r>
      <w:proofErr w:type="spellEnd"/>
    </w:p>
    <w:p w14:paraId="7AAE9970" w14:textId="77777777" w:rsidR="00415CF1" w:rsidRPr="00DA7D38" w:rsidRDefault="00415CF1" w:rsidP="00415CF1">
      <w:pPr>
        <w:tabs>
          <w:tab w:val="left" w:pos="4536"/>
          <w:tab w:val="left" w:pos="7371"/>
        </w:tabs>
        <w:ind w:firstLine="0"/>
        <w:rPr>
          <w:rFonts w:cs="Times New Roman"/>
          <w:color w:val="auto"/>
          <w:szCs w:val="28"/>
        </w:rPr>
      </w:pPr>
    </w:p>
    <w:p w14:paraId="174146D1" w14:textId="2400608C" w:rsidR="00415CF1" w:rsidRPr="00DA7D38" w:rsidRDefault="00415CF1" w:rsidP="00415CF1">
      <w:pPr>
        <w:ind w:firstLine="0"/>
        <w:rPr>
          <w:rFonts w:cs="Times New Roman"/>
          <w:color w:val="auto"/>
          <w:szCs w:val="28"/>
        </w:rPr>
      </w:pPr>
      <w:r w:rsidRPr="00DA7D38">
        <w:rPr>
          <w:rFonts w:cs="Times New Roman"/>
          <w:i/>
          <w:color w:val="auto"/>
          <w:szCs w:val="28"/>
        </w:rPr>
        <w:t>РАССМОТРЕНО:</w:t>
      </w:r>
    </w:p>
    <w:p w14:paraId="3E466D68" w14:textId="397A0F94" w:rsidR="00415CF1" w:rsidRPr="006F437C" w:rsidRDefault="00415CF1" w:rsidP="00415CF1">
      <w:pPr>
        <w:ind w:firstLine="0"/>
        <w:rPr>
          <w:color w:val="auto"/>
        </w:rPr>
      </w:pPr>
      <w:r w:rsidRPr="00DA7D38">
        <w:rPr>
          <w:rFonts w:cs="Times New Roman"/>
          <w:color w:val="auto"/>
          <w:szCs w:val="28"/>
        </w:rPr>
        <w:t xml:space="preserve">на заседании Ученого совета факультета информатики и вычислительной техники </w:t>
      </w:r>
      <w:r w:rsidR="00DA7D38" w:rsidRPr="00DA7D38">
        <w:rPr>
          <w:color w:val="auto"/>
        </w:rPr>
        <w:t>14</w:t>
      </w:r>
      <w:r w:rsidRPr="00DA7D38">
        <w:rPr>
          <w:color w:val="auto"/>
        </w:rPr>
        <w:t xml:space="preserve"> </w:t>
      </w:r>
      <w:r w:rsidR="00937C7F" w:rsidRPr="00DA7D38">
        <w:rPr>
          <w:color w:val="auto"/>
        </w:rPr>
        <w:t>марта</w:t>
      </w:r>
      <w:r w:rsidRPr="00DA7D38">
        <w:rPr>
          <w:color w:val="auto"/>
        </w:rPr>
        <w:t xml:space="preserve"> 202</w:t>
      </w:r>
      <w:r w:rsidR="005F2A51" w:rsidRPr="00DA7D38">
        <w:rPr>
          <w:color w:val="auto"/>
        </w:rPr>
        <w:t>5</w:t>
      </w:r>
      <w:r w:rsidR="007C3016" w:rsidRPr="00DA7D38">
        <w:rPr>
          <w:color w:val="auto"/>
        </w:rPr>
        <w:t xml:space="preserve"> г, протокол </w:t>
      </w:r>
      <w:r w:rsidR="007C3016">
        <w:rPr>
          <w:color w:val="auto"/>
        </w:rPr>
        <w:t>№ </w:t>
      </w:r>
      <w:r w:rsidR="00DA7D38">
        <w:rPr>
          <w:color w:val="auto"/>
        </w:rPr>
        <w:t>8</w:t>
      </w:r>
    </w:p>
    <w:p w14:paraId="2EE01270" w14:textId="77777777" w:rsidR="00415CF1" w:rsidRPr="006F437C" w:rsidRDefault="00415CF1" w:rsidP="00415CF1">
      <w:pPr>
        <w:ind w:firstLine="0"/>
        <w:rPr>
          <w:rFonts w:cs="Times New Roman"/>
          <w:color w:val="auto"/>
          <w:szCs w:val="28"/>
        </w:rPr>
      </w:pPr>
    </w:p>
    <w:p w14:paraId="65301C7D" w14:textId="77777777" w:rsidR="00415CF1" w:rsidRPr="006F437C" w:rsidRDefault="00415CF1" w:rsidP="00415CF1">
      <w:pPr>
        <w:ind w:firstLine="0"/>
        <w:rPr>
          <w:rFonts w:cs="Times New Roman"/>
          <w:color w:val="auto"/>
          <w:szCs w:val="28"/>
        </w:rPr>
      </w:pPr>
      <w:r w:rsidRPr="006F437C">
        <w:rPr>
          <w:rFonts w:cs="Times New Roman"/>
          <w:color w:val="auto"/>
          <w:szCs w:val="28"/>
        </w:rPr>
        <w:t xml:space="preserve">Декан факультета            </w:t>
      </w:r>
      <w:r>
        <w:rPr>
          <w:rFonts w:cs="Times New Roman"/>
          <w:color w:val="auto"/>
          <w:szCs w:val="28"/>
        </w:rPr>
        <w:tab/>
      </w:r>
      <w:r w:rsidRPr="006F437C">
        <w:rPr>
          <w:rFonts w:cs="Times New Roman"/>
          <w:color w:val="auto"/>
          <w:szCs w:val="28"/>
        </w:rPr>
        <w:t xml:space="preserve">________________________ </w:t>
      </w:r>
      <w:r>
        <w:rPr>
          <w:rFonts w:cs="Times New Roman"/>
          <w:color w:val="auto"/>
          <w:szCs w:val="28"/>
        </w:rPr>
        <w:tab/>
      </w:r>
      <w:r w:rsidRPr="006F437C">
        <w:rPr>
          <w:rFonts w:cs="Times New Roman"/>
          <w:color w:val="auto"/>
          <w:szCs w:val="28"/>
        </w:rPr>
        <w:t xml:space="preserve">А.В. </w:t>
      </w:r>
      <w:proofErr w:type="spellStart"/>
      <w:r w:rsidRPr="006F437C">
        <w:rPr>
          <w:rFonts w:cs="Times New Roman"/>
          <w:color w:val="auto"/>
          <w:szCs w:val="28"/>
        </w:rPr>
        <w:t>Щипцова</w:t>
      </w:r>
      <w:proofErr w:type="spellEnd"/>
    </w:p>
    <w:p w14:paraId="01C1E465" w14:textId="2B43384A" w:rsidR="00415CF1" w:rsidRPr="006F437C" w:rsidRDefault="00415CF1" w:rsidP="00415CF1">
      <w:pPr>
        <w:tabs>
          <w:tab w:val="left" w:pos="4536"/>
        </w:tabs>
        <w:ind w:firstLine="0"/>
        <w:rPr>
          <w:rFonts w:cs="Times New Roman"/>
          <w:color w:val="auto"/>
          <w:szCs w:val="28"/>
        </w:rPr>
      </w:pPr>
    </w:p>
    <w:p w14:paraId="0663A946" w14:textId="1A7CF83D" w:rsidR="00415CF1" w:rsidRPr="000D2521" w:rsidRDefault="007C3016" w:rsidP="00415CF1">
      <w:pPr>
        <w:ind w:firstLine="0"/>
        <w:rPr>
          <w:color w:val="000000" w:themeColor="text1"/>
          <w:szCs w:val="28"/>
        </w:rPr>
      </w:pPr>
      <w:r w:rsidRPr="00737635">
        <w:rPr>
          <w:color w:val="000000" w:themeColor="text1"/>
          <w:szCs w:val="28"/>
        </w:rPr>
        <w:t>Н</w:t>
      </w:r>
      <w:r w:rsidR="00415CF1">
        <w:rPr>
          <w:color w:val="000000" w:themeColor="text1"/>
          <w:szCs w:val="28"/>
        </w:rPr>
        <w:t>ачальник</w:t>
      </w:r>
    </w:p>
    <w:p w14:paraId="386186D9" w14:textId="2178FDF0" w:rsidR="00415CF1" w:rsidRPr="000D2521" w:rsidRDefault="00415CF1" w:rsidP="00415CF1">
      <w:pPr>
        <w:tabs>
          <w:tab w:val="left" w:pos="709"/>
        </w:tabs>
        <w:ind w:firstLine="0"/>
        <w:rPr>
          <w:color w:val="000000" w:themeColor="text1"/>
          <w:szCs w:val="28"/>
        </w:rPr>
      </w:pPr>
      <w:r w:rsidRPr="000D2521">
        <w:rPr>
          <w:color w:val="000000" w:themeColor="text1"/>
          <w:szCs w:val="28"/>
        </w:rPr>
        <w:t>учебно-методического управления</w:t>
      </w:r>
      <w:r w:rsidRPr="000D2521">
        <w:rPr>
          <w:color w:val="000000" w:themeColor="text1"/>
          <w:szCs w:val="28"/>
        </w:rPr>
        <w:tab/>
      </w:r>
      <w:r>
        <w:rPr>
          <w:color w:val="000000" w:themeColor="text1"/>
          <w:szCs w:val="28"/>
        </w:rPr>
        <w:t xml:space="preserve"> </w:t>
      </w:r>
      <w:r w:rsidRPr="000D2521">
        <w:rPr>
          <w:color w:val="000000" w:themeColor="text1"/>
          <w:szCs w:val="28"/>
        </w:rPr>
        <w:t>______________</w:t>
      </w:r>
      <w:r w:rsidRPr="000D2521">
        <w:rPr>
          <w:color w:val="000000" w:themeColor="text1"/>
          <w:szCs w:val="28"/>
        </w:rPr>
        <w:tab/>
      </w:r>
      <w:r w:rsidRPr="000D2521">
        <w:rPr>
          <w:color w:val="000000" w:themeColor="text1"/>
          <w:szCs w:val="28"/>
        </w:rPr>
        <w:tab/>
      </w:r>
      <w:r>
        <w:rPr>
          <w:color w:val="000000" w:themeColor="text1"/>
          <w:szCs w:val="28"/>
        </w:rPr>
        <w:t xml:space="preserve">Е.А. </w:t>
      </w:r>
      <w:proofErr w:type="spellStart"/>
      <w:r>
        <w:rPr>
          <w:color w:val="000000" w:themeColor="text1"/>
          <w:szCs w:val="28"/>
        </w:rPr>
        <w:t>Ширманова</w:t>
      </w:r>
      <w:proofErr w:type="spellEnd"/>
    </w:p>
    <w:p w14:paraId="107F07F2" w14:textId="3FAF577C" w:rsidR="00415CF1" w:rsidRPr="000D2521" w:rsidRDefault="00415CF1" w:rsidP="00415CF1">
      <w:pPr>
        <w:tabs>
          <w:tab w:val="left" w:pos="709"/>
        </w:tabs>
        <w:ind w:firstLine="0"/>
        <w:rPr>
          <w:color w:val="000000" w:themeColor="text1"/>
          <w:szCs w:val="28"/>
        </w:rPr>
      </w:pPr>
    </w:p>
    <w:p w14:paraId="7460804A" w14:textId="77777777" w:rsidR="00415CF1" w:rsidRPr="000D2521" w:rsidRDefault="00415CF1" w:rsidP="00415CF1">
      <w:pPr>
        <w:tabs>
          <w:tab w:val="left" w:pos="709"/>
        </w:tabs>
        <w:ind w:firstLine="0"/>
        <w:rPr>
          <w:color w:val="000000" w:themeColor="text1"/>
          <w:szCs w:val="28"/>
        </w:rPr>
      </w:pPr>
      <w:r w:rsidRPr="000D2521">
        <w:rPr>
          <w:color w:val="000000" w:themeColor="text1"/>
          <w:szCs w:val="28"/>
        </w:rPr>
        <w:t xml:space="preserve">Проректор по учебной работе </w:t>
      </w:r>
      <w:r w:rsidRPr="000D2521">
        <w:rPr>
          <w:color w:val="000000" w:themeColor="text1"/>
          <w:szCs w:val="28"/>
        </w:rPr>
        <w:tab/>
      </w:r>
      <w:r>
        <w:rPr>
          <w:color w:val="000000" w:themeColor="text1"/>
          <w:szCs w:val="28"/>
        </w:rPr>
        <w:t xml:space="preserve"> </w:t>
      </w:r>
      <w:r w:rsidRPr="000D2521">
        <w:rPr>
          <w:color w:val="000000" w:themeColor="text1"/>
          <w:szCs w:val="28"/>
        </w:rPr>
        <w:t>______________</w:t>
      </w:r>
      <w:r w:rsidRPr="000D2521">
        <w:rPr>
          <w:color w:val="000000" w:themeColor="text1"/>
          <w:szCs w:val="28"/>
        </w:rPr>
        <w:tab/>
      </w:r>
      <w:r w:rsidRPr="000D2521">
        <w:rPr>
          <w:color w:val="000000" w:themeColor="text1"/>
          <w:szCs w:val="28"/>
        </w:rPr>
        <w:tab/>
        <w:t xml:space="preserve">И.Е. </w:t>
      </w:r>
      <w:proofErr w:type="spellStart"/>
      <w:r w:rsidRPr="000D2521">
        <w:rPr>
          <w:color w:val="000000" w:themeColor="text1"/>
          <w:szCs w:val="28"/>
        </w:rPr>
        <w:t>Поверинов</w:t>
      </w:r>
      <w:proofErr w:type="spellEnd"/>
      <w:r w:rsidRPr="000D2521">
        <w:rPr>
          <w:color w:val="000000" w:themeColor="text1"/>
          <w:szCs w:val="28"/>
        </w:rPr>
        <w:t xml:space="preserve"> </w:t>
      </w:r>
    </w:p>
    <w:p w14:paraId="35268B9F" w14:textId="139B4E8E" w:rsidR="00415CF1" w:rsidRPr="00A667F0" w:rsidRDefault="00415CF1" w:rsidP="00415CF1">
      <w:pPr>
        <w:tabs>
          <w:tab w:val="left" w:pos="709"/>
        </w:tabs>
        <w:ind w:firstLine="0"/>
        <w:rPr>
          <w:rFonts w:cs="Times New Roman"/>
          <w:color w:val="auto"/>
          <w:szCs w:val="28"/>
        </w:rPr>
      </w:pPr>
    </w:p>
    <w:p w14:paraId="22C72C9A" w14:textId="14376CCC" w:rsidR="00415CF1" w:rsidRPr="00A667F0" w:rsidRDefault="00415CF1" w:rsidP="00415CF1">
      <w:pPr>
        <w:tabs>
          <w:tab w:val="left" w:pos="709"/>
        </w:tabs>
        <w:ind w:firstLine="0"/>
        <w:rPr>
          <w:rFonts w:cs="Times New Roman"/>
          <w:color w:val="auto"/>
          <w:szCs w:val="28"/>
        </w:rPr>
      </w:pPr>
      <w:r w:rsidRPr="00A667F0">
        <w:rPr>
          <w:rFonts w:cs="Times New Roman"/>
          <w:color w:val="auto"/>
          <w:szCs w:val="28"/>
        </w:rPr>
        <w:t>СОГЛАСОВАНО С РАБОТОДАТЕЛЯМИ:</w:t>
      </w:r>
    </w:p>
    <w:p w14:paraId="4E06E19E" w14:textId="77777777" w:rsidR="00415CF1" w:rsidRPr="00A667F0" w:rsidRDefault="00415CF1" w:rsidP="00415CF1">
      <w:pPr>
        <w:tabs>
          <w:tab w:val="left" w:pos="709"/>
        </w:tabs>
        <w:rPr>
          <w:rFonts w:cs="Times New Roman"/>
          <w:color w:val="auto"/>
          <w:szCs w:val="28"/>
        </w:rPr>
      </w:pPr>
    </w:p>
    <w:p w14:paraId="790A43C9" w14:textId="23F1939A"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Исполнительный директор</w:t>
      </w:r>
    </w:p>
    <w:p w14:paraId="19D76A9C" w14:textId="77777777"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Ассоциации по содействию развитию</w:t>
      </w:r>
    </w:p>
    <w:p w14:paraId="7821AE6C" w14:textId="334A275F"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информационных технологий</w:t>
      </w:r>
    </w:p>
    <w:p w14:paraId="3F2D5793" w14:textId="305048D9"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«ИТ-кластер Чувашской Республики»</w:t>
      </w:r>
    </w:p>
    <w:p w14:paraId="4985836F" w14:textId="77777777" w:rsidR="00415CF1" w:rsidRPr="00A667F0" w:rsidRDefault="00415CF1" w:rsidP="00415CF1">
      <w:pPr>
        <w:tabs>
          <w:tab w:val="left" w:pos="709"/>
        </w:tabs>
        <w:jc w:val="left"/>
        <w:rPr>
          <w:rFonts w:cs="Times New Roman"/>
          <w:color w:val="auto"/>
          <w:szCs w:val="28"/>
        </w:rPr>
      </w:pPr>
    </w:p>
    <w:p w14:paraId="22101BC8" w14:textId="77777777" w:rsidR="00415CF1" w:rsidRPr="00A667F0" w:rsidRDefault="00415CF1" w:rsidP="00415CF1">
      <w:pPr>
        <w:tabs>
          <w:tab w:val="left" w:pos="709"/>
        </w:tabs>
        <w:jc w:val="left"/>
        <w:rPr>
          <w:rFonts w:cs="Times New Roman"/>
          <w:color w:val="auto"/>
          <w:szCs w:val="28"/>
        </w:rPr>
      </w:pPr>
      <w:r w:rsidRPr="00A667F0">
        <w:rPr>
          <w:rFonts w:cs="Times New Roman"/>
          <w:color w:val="auto"/>
          <w:szCs w:val="28"/>
        </w:rPr>
        <w:t>_____________</w:t>
      </w:r>
      <w:proofErr w:type="gramStart"/>
      <w:r w:rsidRPr="00A667F0">
        <w:rPr>
          <w:rFonts w:cs="Times New Roman"/>
          <w:color w:val="auto"/>
          <w:szCs w:val="28"/>
        </w:rPr>
        <w:t>_  М.В.</w:t>
      </w:r>
      <w:proofErr w:type="gramEnd"/>
      <w:r w:rsidRPr="00A667F0">
        <w:rPr>
          <w:rFonts w:cs="Times New Roman"/>
          <w:color w:val="auto"/>
          <w:szCs w:val="28"/>
        </w:rPr>
        <w:t xml:space="preserve"> </w:t>
      </w:r>
      <w:proofErr w:type="spellStart"/>
      <w:r w:rsidRPr="00A667F0">
        <w:rPr>
          <w:rFonts w:cs="Times New Roman"/>
          <w:color w:val="auto"/>
          <w:szCs w:val="28"/>
        </w:rPr>
        <w:t>Мандракова</w:t>
      </w:r>
      <w:proofErr w:type="spellEnd"/>
    </w:p>
    <w:p w14:paraId="5F06950E" w14:textId="77777777" w:rsidR="00415CF1" w:rsidRPr="00A667F0" w:rsidRDefault="00415CF1" w:rsidP="00415CF1">
      <w:pPr>
        <w:tabs>
          <w:tab w:val="left" w:pos="709"/>
        </w:tabs>
        <w:jc w:val="left"/>
        <w:rPr>
          <w:rFonts w:cs="Times New Roman"/>
          <w:color w:val="auto"/>
          <w:szCs w:val="28"/>
        </w:rPr>
      </w:pPr>
    </w:p>
    <w:p w14:paraId="1A912C47" w14:textId="0B4431A8" w:rsidR="00415CF1" w:rsidRPr="00A667F0" w:rsidRDefault="00415CF1" w:rsidP="00415CF1">
      <w:pPr>
        <w:tabs>
          <w:tab w:val="left" w:pos="709"/>
        </w:tabs>
        <w:jc w:val="left"/>
        <w:rPr>
          <w:rFonts w:cs="Times New Roman"/>
          <w:color w:val="auto"/>
          <w:szCs w:val="28"/>
          <w:u w:val="single"/>
        </w:rPr>
      </w:pPr>
      <w:r w:rsidRPr="00A667F0">
        <w:rPr>
          <w:rFonts w:cs="Times New Roman"/>
          <w:color w:val="auto"/>
          <w:szCs w:val="28"/>
        </w:rPr>
        <w:t>«____»____________202</w:t>
      </w:r>
      <w:r w:rsidR="005F2A51">
        <w:rPr>
          <w:rFonts w:cs="Times New Roman"/>
          <w:color w:val="auto"/>
          <w:szCs w:val="28"/>
        </w:rPr>
        <w:t>5</w:t>
      </w:r>
      <w:r w:rsidRPr="00A667F0">
        <w:rPr>
          <w:rFonts w:cs="Times New Roman"/>
          <w:color w:val="auto"/>
          <w:szCs w:val="28"/>
        </w:rPr>
        <w:t xml:space="preserve"> </w:t>
      </w:r>
      <w:r w:rsidRPr="00737635">
        <w:rPr>
          <w:rFonts w:cs="Times New Roman"/>
          <w:color w:val="auto"/>
          <w:szCs w:val="28"/>
        </w:rPr>
        <w:t>г.</w:t>
      </w:r>
    </w:p>
    <w:p w14:paraId="4E5C72BD" w14:textId="28B9B28D" w:rsidR="00415CF1" w:rsidRPr="00A667F0" w:rsidRDefault="00415CF1" w:rsidP="00415CF1">
      <w:pPr>
        <w:tabs>
          <w:tab w:val="left" w:pos="709"/>
        </w:tabs>
        <w:jc w:val="left"/>
        <w:rPr>
          <w:rFonts w:cs="Times New Roman"/>
          <w:color w:val="auto"/>
          <w:szCs w:val="28"/>
        </w:rPr>
      </w:pPr>
      <w:r w:rsidRPr="00A667F0">
        <w:rPr>
          <w:rFonts w:cs="Times New Roman"/>
          <w:color w:val="auto"/>
          <w:szCs w:val="28"/>
        </w:rPr>
        <w:t xml:space="preserve"> </w:t>
      </w:r>
    </w:p>
    <w:sectPr w:rsidR="00415CF1" w:rsidRPr="00A667F0" w:rsidSect="009E184E">
      <w:headerReference w:type="default" r:id="rId8"/>
      <w:pgSz w:w="11909" w:h="16838" w:code="9"/>
      <w:pgMar w:top="1134" w:right="851" w:bottom="1134" w:left="1701" w:header="284" w:footer="28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2F9A" w14:textId="77777777" w:rsidR="003773F2" w:rsidRDefault="003773F2" w:rsidP="007F49C8">
      <w:r>
        <w:separator/>
      </w:r>
    </w:p>
  </w:endnote>
  <w:endnote w:type="continuationSeparator" w:id="0">
    <w:p w14:paraId="5D67A6F3" w14:textId="77777777" w:rsidR="003773F2" w:rsidRDefault="003773F2" w:rsidP="007F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E2E5" w14:textId="77777777" w:rsidR="003773F2" w:rsidRDefault="003773F2"/>
  </w:footnote>
  <w:footnote w:type="continuationSeparator" w:id="0">
    <w:p w14:paraId="76398481" w14:textId="77777777" w:rsidR="003773F2" w:rsidRDefault="00377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1718" w14:textId="77777777" w:rsidR="008F585F" w:rsidRDefault="008F58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0"/>
        </w:tabs>
        <w:ind w:left="1287" w:hanging="360"/>
      </w:pPr>
      <w:rPr>
        <w:rFonts w:ascii="Symbol" w:hAnsi="Symbol"/>
        <w:color w:val="auto"/>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color w:val="auto"/>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color w:val="auto"/>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6826443"/>
    <w:multiLevelType w:val="multilevel"/>
    <w:tmpl w:val="F47E46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1F1646"/>
    <w:multiLevelType w:val="hybridMultilevel"/>
    <w:tmpl w:val="64826C3E"/>
    <w:lvl w:ilvl="0" w:tplc="A5F05A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6437B1"/>
    <w:multiLevelType w:val="singleLevel"/>
    <w:tmpl w:val="631EDB9C"/>
    <w:lvl w:ilvl="0">
      <w:start w:val="1"/>
      <w:numFmt w:val="decimal"/>
      <w:pStyle w:val="21"/>
      <w:lvlText w:val="2.%1."/>
      <w:legacy w:legacy="1" w:legacySpace="0" w:legacyIndent="295"/>
      <w:lvlJc w:val="left"/>
      <w:rPr>
        <w:rFonts w:ascii="Times New Roman" w:hAnsi="Times New Roman" w:cs="Times New Roman" w:hint="default"/>
      </w:rPr>
    </w:lvl>
  </w:abstractNum>
  <w:abstractNum w:abstractNumId="6" w15:restartNumberingAfterBreak="0">
    <w:nsid w:val="0E407263"/>
    <w:multiLevelType w:val="hybridMultilevel"/>
    <w:tmpl w:val="09CE7526"/>
    <w:lvl w:ilvl="0" w:tplc="EF2E5D3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8F5CBB"/>
    <w:multiLevelType w:val="hybridMultilevel"/>
    <w:tmpl w:val="567896B0"/>
    <w:lvl w:ilvl="0" w:tplc="4DCC1734">
      <w:start w:val="1"/>
      <w:numFmt w:val="bullet"/>
      <w:lvlText w:val="•"/>
      <w:lvlJc w:val="left"/>
      <w:pPr>
        <w:tabs>
          <w:tab w:val="num" w:pos="720"/>
        </w:tabs>
        <w:ind w:left="720" w:hanging="360"/>
      </w:pPr>
      <w:rPr>
        <w:rFonts w:ascii="Arial" w:hAnsi="Arial" w:hint="default"/>
      </w:rPr>
    </w:lvl>
    <w:lvl w:ilvl="1" w:tplc="70B43524" w:tentative="1">
      <w:start w:val="1"/>
      <w:numFmt w:val="bullet"/>
      <w:lvlText w:val="•"/>
      <w:lvlJc w:val="left"/>
      <w:pPr>
        <w:tabs>
          <w:tab w:val="num" w:pos="1440"/>
        </w:tabs>
        <w:ind w:left="1440" w:hanging="360"/>
      </w:pPr>
      <w:rPr>
        <w:rFonts w:ascii="Arial" w:hAnsi="Arial" w:hint="default"/>
      </w:rPr>
    </w:lvl>
    <w:lvl w:ilvl="2" w:tplc="11B21550" w:tentative="1">
      <w:start w:val="1"/>
      <w:numFmt w:val="bullet"/>
      <w:lvlText w:val="•"/>
      <w:lvlJc w:val="left"/>
      <w:pPr>
        <w:tabs>
          <w:tab w:val="num" w:pos="2160"/>
        </w:tabs>
        <w:ind w:left="2160" w:hanging="360"/>
      </w:pPr>
      <w:rPr>
        <w:rFonts w:ascii="Arial" w:hAnsi="Arial" w:hint="default"/>
      </w:rPr>
    </w:lvl>
    <w:lvl w:ilvl="3" w:tplc="112AC422" w:tentative="1">
      <w:start w:val="1"/>
      <w:numFmt w:val="bullet"/>
      <w:lvlText w:val="•"/>
      <w:lvlJc w:val="left"/>
      <w:pPr>
        <w:tabs>
          <w:tab w:val="num" w:pos="2880"/>
        </w:tabs>
        <w:ind w:left="2880" w:hanging="360"/>
      </w:pPr>
      <w:rPr>
        <w:rFonts w:ascii="Arial" w:hAnsi="Arial" w:hint="default"/>
      </w:rPr>
    </w:lvl>
    <w:lvl w:ilvl="4" w:tplc="03122F40" w:tentative="1">
      <w:start w:val="1"/>
      <w:numFmt w:val="bullet"/>
      <w:lvlText w:val="•"/>
      <w:lvlJc w:val="left"/>
      <w:pPr>
        <w:tabs>
          <w:tab w:val="num" w:pos="3600"/>
        </w:tabs>
        <w:ind w:left="3600" w:hanging="360"/>
      </w:pPr>
      <w:rPr>
        <w:rFonts w:ascii="Arial" w:hAnsi="Arial" w:hint="default"/>
      </w:rPr>
    </w:lvl>
    <w:lvl w:ilvl="5" w:tplc="FBA6CE34" w:tentative="1">
      <w:start w:val="1"/>
      <w:numFmt w:val="bullet"/>
      <w:lvlText w:val="•"/>
      <w:lvlJc w:val="left"/>
      <w:pPr>
        <w:tabs>
          <w:tab w:val="num" w:pos="4320"/>
        </w:tabs>
        <w:ind w:left="4320" w:hanging="360"/>
      </w:pPr>
      <w:rPr>
        <w:rFonts w:ascii="Arial" w:hAnsi="Arial" w:hint="default"/>
      </w:rPr>
    </w:lvl>
    <w:lvl w:ilvl="6" w:tplc="5008B474" w:tentative="1">
      <w:start w:val="1"/>
      <w:numFmt w:val="bullet"/>
      <w:lvlText w:val="•"/>
      <w:lvlJc w:val="left"/>
      <w:pPr>
        <w:tabs>
          <w:tab w:val="num" w:pos="5040"/>
        </w:tabs>
        <w:ind w:left="5040" w:hanging="360"/>
      </w:pPr>
      <w:rPr>
        <w:rFonts w:ascii="Arial" w:hAnsi="Arial" w:hint="default"/>
      </w:rPr>
    </w:lvl>
    <w:lvl w:ilvl="7" w:tplc="56C66176" w:tentative="1">
      <w:start w:val="1"/>
      <w:numFmt w:val="bullet"/>
      <w:lvlText w:val="•"/>
      <w:lvlJc w:val="left"/>
      <w:pPr>
        <w:tabs>
          <w:tab w:val="num" w:pos="5760"/>
        </w:tabs>
        <w:ind w:left="5760" w:hanging="360"/>
      </w:pPr>
      <w:rPr>
        <w:rFonts w:ascii="Arial" w:hAnsi="Arial" w:hint="default"/>
      </w:rPr>
    </w:lvl>
    <w:lvl w:ilvl="8" w:tplc="5FE43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3215A"/>
    <w:multiLevelType w:val="hybridMultilevel"/>
    <w:tmpl w:val="6D887716"/>
    <w:lvl w:ilvl="0" w:tplc="6B8075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C03612"/>
    <w:multiLevelType w:val="hybridMultilevel"/>
    <w:tmpl w:val="1E2CF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4B0AB6"/>
    <w:multiLevelType w:val="hybridMultilevel"/>
    <w:tmpl w:val="3A1E0782"/>
    <w:lvl w:ilvl="0" w:tplc="A5F05A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536D38"/>
    <w:multiLevelType w:val="hybridMultilevel"/>
    <w:tmpl w:val="8E40C374"/>
    <w:lvl w:ilvl="0" w:tplc="BB8A1A6E">
      <w:start w:val="1"/>
      <w:numFmt w:val="bullet"/>
      <w:lvlText w:val="•"/>
      <w:lvlJc w:val="left"/>
      <w:pPr>
        <w:tabs>
          <w:tab w:val="num" w:pos="720"/>
        </w:tabs>
        <w:ind w:left="720" w:hanging="360"/>
      </w:pPr>
      <w:rPr>
        <w:rFonts w:ascii="Arial" w:hAnsi="Arial" w:hint="default"/>
      </w:rPr>
    </w:lvl>
    <w:lvl w:ilvl="1" w:tplc="75D617B4" w:tentative="1">
      <w:start w:val="1"/>
      <w:numFmt w:val="bullet"/>
      <w:lvlText w:val="•"/>
      <w:lvlJc w:val="left"/>
      <w:pPr>
        <w:tabs>
          <w:tab w:val="num" w:pos="1440"/>
        </w:tabs>
        <w:ind w:left="1440" w:hanging="360"/>
      </w:pPr>
      <w:rPr>
        <w:rFonts w:ascii="Arial" w:hAnsi="Arial" w:hint="default"/>
      </w:rPr>
    </w:lvl>
    <w:lvl w:ilvl="2" w:tplc="C1CAF266" w:tentative="1">
      <w:start w:val="1"/>
      <w:numFmt w:val="bullet"/>
      <w:lvlText w:val="•"/>
      <w:lvlJc w:val="left"/>
      <w:pPr>
        <w:tabs>
          <w:tab w:val="num" w:pos="2160"/>
        </w:tabs>
        <w:ind w:left="2160" w:hanging="360"/>
      </w:pPr>
      <w:rPr>
        <w:rFonts w:ascii="Arial" w:hAnsi="Arial" w:hint="default"/>
      </w:rPr>
    </w:lvl>
    <w:lvl w:ilvl="3" w:tplc="E5741C9A" w:tentative="1">
      <w:start w:val="1"/>
      <w:numFmt w:val="bullet"/>
      <w:lvlText w:val="•"/>
      <w:lvlJc w:val="left"/>
      <w:pPr>
        <w:tabs>
          <w:tab w:val="num" w:pos="2880"/>
        </w:tabs>
        <w:ind w:left="2880" w:hanging="360"/>
      </w:pPr>
      <w:rPr>
        <w:rFonts w:ascii="Arial" w:hAnsi="Arial" w:hint="default"/>
      </w:rPr>
    </w:lvl>
    <w:lvl w:ilvl="4" w:tplc="9E7C7114" w:tentative="1">
      <w:start w:val="1"/>
      <w:numFmt w:val="bullet"/>
      <w:lvlText w:val="•"/>
      <w:lvlJc w:val="left"/>
      <w:pPr>
        <w:tabs>
          <w:tab w:val="num" w:pos="3600"/>
        </w:tabs>
        <w:ind w:left="3600" w:hanging="360"/>
      </w:pPr>
      <w:rPr>
        <w:rFonts w:ascii="Arial" w:hAnsi="Arial" w:hint="default"/>
      </w:rPr>
    </w:lvl>
    <w:lvl w:ilvl="5" w:tplc="AF8627A0" w:tentative="1">
      <w:start w:val="1"/>
      <w:numFmt w:val="bullet"/>
      <w:lvlText w:val="•"/>
      <w:lvlJc w:val="left"/>
      <w:pPr>
        <w:tabs>
          <w:tab w:val="num" w:pos="4320"/>
        </w:tabs>
        <w:ind w:left="4320" w:hanging="360"/>
      </w:pPr>
      <w:rPr>
        <w:rFonts w:ascii="Arial" w:hAnsi="Arial" w:hint="default"/>
      </w:rPr>
    </w:lvl>
    <w:lvl w:ilvl="6" w:tplc="AF3C12DE" w:tentative="1">
      <w:start w:val="1"/>
      <w:numFmt w:val="bullet"/>
      <w:lvlText w:val="•"/>
      <w:lvlJc w:val="left"/>
      <w:pPr>
        <w:tabs>
          <w:tab w:val="num" w:pos="5040"/>
        </w:tabs>
        <w:ind w:left="5040" w:hanging="360"/>
      </w:pPr>
      <w:rPr>
        <w:rFonts w:ascii="Arial" w:hAnsi="Arial" w:hint="default"/>
      </w:rPr>
    </w:lvl>
    <w:lvl w:ilvl="7" w:tplc="404C189A" w:tentative="1">
      <w:start w:val="1"/>
      <w:numFmt w:val="bullet"/>
      <w:lvlText w:val="•"/>
      <w:lvlJc w:val="left"/>
      <w:pPr>
        <w:tabs>
          <w:tab w:val="num" w:pos="5760"/>
        </w:tabs>
        <w:ind w:left="5760" w:hanging="360"/>
      </w:pPr>
      <w:rPr>
        <w:rFonts w:ascii="Arial" w:hAnsi="Arial" w:hint="default"/>
      </w:rPr>
    </w:lvl>
    <w:lvl w:ilvl="8" w:tplc="47FE43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C1256"/>
    <w:multiLevelType w:val="hybridMultilevel"/>
    <w:tmpl w:val="5FE2E570"/>
    <w:lvl w:ilvl="0" w:tplc="5810F866">
      <w:start w:val="1"/>
      <w:numFmt w:val="decimal"/>
      <w:lvlText w:val="%1."/>
      <w:lvlJc w:val="center"/>
      <w:pPr>
        <w:ind w:left="927"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5C2C56"/>
    <w:multiLevelType w:val="hybridMultilevel"/>
    <w:tmpl w:val="46AE0374"/>
    <w:lvl w:ilvl="0" w:tplc="B5ECC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01903BD"/>
    <w:multiLevelType w:val="hybridMultilevel"/>
    <w:tmpl w:val="A2EA52F4"/>
    <w:lvl w:ilvl="0" w:tplc="EF2E5D36">
      <w:start w:val="1"/>
      <w:numFmt w:val="bullet"/>
      <w:lvlText w:val=""/>
      <w:lvlJc w:val="left"/>
      <w:pPr>
        <w:ind w:left="644" w:hanging="360"/>
      </w:pPr>
      <w:rPr>
        <w:rFonts w:ascii="Symbol" w:hAnsi="Symbol" w:hint="default"/>
      </w:rPr>
    </w:lvl>
    <w:lvl w:ilvl="1" w:tplc="E676CFB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67942"/>
    <w:multiLevelType w:val="hybridMultilevel"/>
    <w:tmpl w:val="63288B54"/>
    <w:lvl w:ilvl="0" w:tplc="6B807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3F1D74"/>
    <w:multiLevelType w:val="hybridMultilevel"/>
    <w:tmpl w:val="2780AF2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7" w15:restartNumberingAfterBreak="0">
    <w:nsid w:val="7B4261FE"/>
    <w:multiLevelType w:val="hybridMultilevel"/>
    <w:tmpl w:val="298EA1CC"/>
    <w:lvl w:ilvl="0" w:tplc="AE0801F2">
      <w:start w:val="1"/>
      <w:numFmt w:val="bullet"/>
      <w:lvlText w:val="•"/>
      <w:lvlJc w:val="left"/>
      <w:pPr>
        <w:tabs>
          <w:tab w:val="num" w:pos="720"/>
        </w:tabs>
        <w:ind w:left="720" w:hanging="360"/>
      </w:pPr>
      <w:rPr>
        <w:rFonts w:ascii="Arial" w:hAnsi="Arial" w:hint="default"/>
      </w:rPr>
    </w:lvl>
    <w:lvl w:ilvl="1" w:tplc="FA26156A" w:tentative="1">
      <w:start w:val="1"/>
      <w:numFmt w:val="bullet"/>
      <w:lvlText w:val="•"/>
      <w:lvlJc w:val="left"/>
      <w:pPr>
        <w:tabs>
          <w:tab w:val="num" w:pos="1440"/>
        </w:tabs>
        <w:ind w:left="1440" w:hanging="360"/>
      </w:pPr>
      <w:rPr>
        <w:rFonts w:ascii="Arial" w:hAnsi="Arial" w:hint="default"/>
      </w:rPr>
    </w:lvl>
    <w:lvl w:ilvl="2" w:tplc="CD0AB5F4" w:tentative="1">
      <w:start w:val="1"/>
      <w:numFmt w:val="bullet"/>
      <w:lvlText w:val="•"/>
      <w:lvlJc w:val="left"/>
      <w:pPr>
        <w:tabs>
          <w:tab w:val="num" w:pos="2160"/>
        </w:tabs>
        <w:ind w:left="2160" w:hanging="360"/>
      </w:pPr>
      <w:rPr>
        <w:rFonts w:ascii="Arial" w:hAnsi="Arial" w:hint="default"/>
      </w:rPr>
    </w:lvl>
    <w:lvl w:ilvl="3" w:tplc="D60ABC94" w:tentative="1">
      <w:start w:val="1"/>
      <w:numFmt w:val="bullet"/>
      <w:lvlText w:val="•"/>
      <w:lvlJc w:val="left"/>
      <w:pPr>
        <w:tabs>
          <w:tab w:val="num" w:pos="2880"/>
        </w:tabs>
        <w:ind w:left="2880" w:hanging="360"/>
      </w:pPr>
      <w:rPr>
        <w:rFonts w:ascii="Arial" w:hAnsi="Arial" w:hint="default"/>
      </w:rPr>
    </w:lvl>
    <w:lvl w:ilvl="4" w:tplc="ED2A07F4" w:tentative="1">
      <w:start w:val="1"/>
      <w:numFmt w:val="bullet"/>
      <w:lvlText w:val="•"/>
      <w:lvlJc w:val="left"/>
      <w:pPr>
        <w:tabs>
          <w:tab w:val="num" w:pos="3600"/>
        </w:tabs>
        <w:ind w:left="3600" w:hanging="360"/>
      </w:pPr>
      <w:rPr>
        <w:rFonts w:ascii="Arial" w:hAnsi="Arial" w:hint="default"/>
      </w:rPr>
    </w:lvl>
    <w:lvl w:ilvl="5" w:tplc="77321FDE" w:tentative="1">
      <w:start w:val="1"/>
      <w:numFmt w:val="bullet"/>
      <w:lvlText w:val="•"/>
      <w:lvlJc w:val="left"/>
      <w:pPr>
        <w:tabs>
          <w:tab w:val="num" w:pos="4320"/>
        </w:tabs>
        <w:ind w:left="4320" w:hanging="360"/>
      </w:pPr>
      <w:rPr>
        <w:rFonts w:ascii="Arial" w:hAnsi="Arial" w:hint="default"/>
      </w:rPr>
    </w:lvl>
    <w:lvl w:ilvl="6" w:tplc="11FA20FA" w:tentative="1">
      <w:start w:val="1"/>
      <w:numFmt w:val="bullet"/>
      <w:lvlText w:val="•"/>
      <w:lvlJc w:val="left"/>
      <w:pPr>
        <w:tabs>
          <w:tab w:val="num" w:pos="5040"/>
        </w:tabs>
        <w:ind w:left="5040" w:hanging="360"/>
      </w:pPr>
      <w:rPr>
        <w:rFonts w:ascii="Arial" w:hAnsi="Arial" w:hint="default"/>
      </w:rPr>
    </w:lvl>
    <w:lvl w:ilvl="7" w:tplc="8AFA01E6" w:tentative="1">
      <w:start w:val="1"/>
      <w:numFmt w:val="bullet"/>
      <w:lvlText w:val="•"/>
      <w:lvlJc w:val="left"/>
      <w:pPr>
        <w:tabs>
          <w:tab w:val="num" w:pos="5760"/>
        </w:tabs>
        <w:ind w:left="5760" w:hanging="360"/>
      </w:pPr>
      <w:rPr>
        <w:rFonts w:ascii="Arial" w:hAnsi="Arial" w:hint="default"/>
      </w:rPr>
    </w:lvl>
    <w:lvl w:ilvl="8" w:tplc="28361EDE" w:tentative="1">
      <w:start w:val="1"/>
      <w:numFmt w:val="bullet"/>
      <w:lvlText w:val="•"/>
      <w:lvlJc w:val="left"/>
      <w:pPr>
        <w:tabs>
          <w:tab w:val="num" w:pos="6480"/>
        </w:tabs>
        <w:ind w:left="6480" w:hanging="360"/>
      </w:pPr>
      <w:rPr>
        <w:rFonts w:ascii="Arial" w:hAnsi="Arial" w:hint="default"/>
      </w:rPr>
    </w:lvl>
  </w:abstractNum>
  <w:num w:numId="1" w16cid:durableId="1558007158">
    <w:abstractNumId w:val="5"/>
  </w:num>
  <w:num w:numId="2" w16cid:durableId="140539242">
    <w:abstractNumId w:val="9"/>
  </w:num>
  <w:num w:numId="3" w16cid:durableId="1527986525">
    <w:abstractNumId w:val="16"/>
  </w:num>
  <w:num w:numId="4" w16cid:durableId="316803890">
    <w:abstractNumId w:val="10"/>
  </w:num>
  <w:num w:numId="5" w16cid:durableId="17125822">
    <w:abstractNumId w:val="13"/>
  </w:num>
  <w:num w:numId="6" w16cid:durableId="2035687971">
    <w:abstractNumId w:val="15"/>
  </w:num>
  <w:num w:numId="7" w16cid:durableId="488131564">
    <w:abstractNumId w:val="4"/>
  </w:num>
  <w:num w:numId="8" w16cid:durableId="1816222260">
    <w:abstractNumId w:val="8"/>
  </w:num>
  <w:num w:numId="9" w16cid:durableId="1034188304">
    <w:abstractNumId w:val="12"/>
  </w:num>
  <w:num w:numId="10" w16cid:durableId="544610674">
    <w:abstractNumId w:val="7"/>
  </w:num>
  <w:num w:numId="11" w16cid:durableId="1363242664">
    <w:abstractNumId w:val="11"/>
  </w:num>
  <w:num w:numId="12" w16cid:durableId="1954359873">
    <w:abstractNumId w:val="17"/>
  </w:num>
  <w:num w:numId="13" w16cid:durableId="1484345258">
    <w:abstractNumId w:val="14"/>
  </w:num>
  <w:num w:numId="14" w16cid:durableId="41102567">
    <w:abstractNumId w:val="3"/>
  </w:num>
  <w:num w:numId="15" w16cid:durableId="62319849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4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C8"/>
    <w:rsid w:val="00003803"/>
    <w:rsid w:val="00005544"/>
    <w:rsid w:val="00011C05"/>
    <w:rsid w:val="00015D76"/>
    <w:rsid w:val="00016845"/>
    <w:rsid w:val="000170F8"/>
    <w:rsid w:val="0001792C"/>
    <w:rsid w:val="00017F7D"/>
    <w:rsid w:val="00017FD4"/>
    <w:rsid w:val="0002068C"/>
    <w:rsid w:val="00023530"/>
    <w:rsid w:val="00023641"/>
    <w:rsid w:val="00023796"/>
    <w:rsid w:val="00025D19"/>
    <w:rsid w:val="000300AA"/>
    <w:rsid w:val="00032684"/>
    <w:rsid w:val="00033EE3"/>
    <w:rsid w:val="00040837"/>
    <w:rsid w:val="00043161"/>
    <w:rsid w:val="000454AD"/>
    <w:rsid w:val="000466DB"/>
    <w:rsid w:val="0005077A"/>
    <w:rsid w:val="000507BD"/>
    <w:rsid w:val="0005194B"/>
    <w:rsid w:val="00051CAF"/>
    <w:rsid w:val="0005569C"/>
    <w:rsid w:val="00060205"/>
    <w:rsid w:val="00061E6A"/>
    <w:rsid w:val="000626B6"/>
    <w:rsid w:val="000629BC"/>
    <w:rsid w:val="000633E9"/>
    <w:rsid w:val="00065A32"/>
    <w:rsid w:val="00066C89"/>
    <w:rsid w:val="000670AA"/>
    <w:rsid w:val="00067795"/>
    <w:rsid w:val="00070FCB"/>
    <w:rsid w:val="00071AAB"/>
    <w:rsid w:val="00073828"/>
    <w:rsid w:val="0007508E"/>
    <w:rsid w:val="000760BC"/>
    <w:rsid w:val="00082534"/>
    <w:rsid w:val="00082B8C"/>
    <w:rsid w:val="00082CE6"/>
    <w:rsid w:val="00084729"/>
    <w:rsid w:val="00087824"/>
    <w:rsid w:val="00091851"/>
    <w:rsid w:val="00094BC9"/>
    <w:rsid w:val="00096E85"/>
    <w:rsid w:val="00097354"/>
    <w:rsid w:val="000A0A76"/>
    <w:rsid w:val="000B16CE"/>
    <w:rsid w:val="000B2D8A"/>
    <w:rsid w:val="000B5D4A"/>
    <w:rsid w:val="000B69FE"/>
    <w:rsid w:val="000B7E86"/>
    <w:rsid w:val="000C023F"/>
    <w:rsid w:val="000C09BE"/>
    <w:rsid w:val="000C5BAF"/>
    <w:rsid w:val="000C7946"/>
    <w:rsid w:val="000C7D6E"/>
    <w:rsid w:val="000D4D7E"/>
    <w:rsid w:val="000D564E"/>
    <w:rsid w:val="000D5B20"/>
    <w:rsid w:val="000D7285"/>
    <w:rsid w:val="000E48FC"/>
    <w:rsid w:val="000F0988"/>
    <w:rsid w:val="000F0B1D"/>
    <w:rsid w:val="000F1738"/>
    <w:rsid w:val="000F4AF6"/>
    <w:rsid w:val="00100319"/>
    <w:rsid w:val="00104ACD"/>
    <w:rsid w:val="00106C17"/>
    <w:rsid w:val="001108D0"/>
    <w:rsid w:val="00111BEC"/>
    <w:rsid w:val="00112DF0"/>
    <w:rsid w:val="00114114"/>
    <w:rsid w:val="001178D8"/>
    <w:rsid w:val="00120FE7"/>
    <w:rsid w:val="00126055"/>
    <w:rsid w:val="00127C3B"/>
    <w:rsid w:val="00133F46"/>
    <w:rsid w:val="00134DA0"/>
    <w:rsid w:val="0013562D"/>
    <w:rsid w:val="00140CAA"/>
    <w:rsid w:val="001475F8"/>
    <w:rsid w:val="0015030A"/>
    <w:rsid w:val="00150B03"/>
    <w:rsid w:val="0015202D"/>
    <w:rsid w:val="001524B6"/>
    <w:rsid w:val="00152936"/>
    <w:rsid w:val="00157F17"/>
    <w:rsid w:val="00163DE5"/>
    <w:rsid w:val="00163EA1"/>
    <w:rsid w:val="00171E8E"/>
    <w:rsid w:val="00171FCC"/>
    <w:rsid w:val="001744F1"/>
    <w:rsid w:val="0017501C"/>
    <w:rsid w:val="001764A0"/>
    <w:rsid w:val="00176687"/>
    <w:rsid w:val="00176BE0"/>
    <w:rsid w:val="0018037E"/>
    <w:rsid w:val="0018179E"/>
    <w:rsid w:val="00182325"/>
    <w:rsid w:val="001828DE"/>
    <w:rsid w:val="00183A70"/>
    <w:rsid w:val="0018700F"/>
    <w:rsid w:val="00190DEC"/>
    <w:rsid w:val="001A1395"/>
    <w:rsid w:val="001A458A"/>
    <w:rsid w:val="001A50DC"/>
    <w:rsid w:val="001A579F"/>
    <w:rsid w:val="001A7F76"/>
    <w:rsid w:val="001B28ED"/>
    <w:rsid w:val="001C0320"/>
    <w:rsid w:val="001C0D42"/>
    <w:rsid w:val="001C202D"/>
    <w:rsid w:val="001C223D"/>
    <w:rsid w:val="001C2918"/>
    <w:rsid w:val="001C2EBA"/>
    <w:rsid w:val="001C3F98"/>
    <w:rsid w:val="001C40A5"/>
    <w:rsid w:val="001C57F0"/>
    <w:rsid w:val="001C5F9F"/>
    <w:rsid w:val="001C6868"/>
    <w:rsid w:val="001C6A4D"/>
    <w:rsid w:val="001D0466"/>
    <w:rsid w:val="001D5336"/>
    <w:rsid w:val="001D6FF3"/>
    <w:rsid w:val="001D7D48"/>
    <w:rsid w:val="001E1672"/>
    <w:rsid w:val="001E6636"/>
    <w:rsid w:val="001F0B5D"/>
    <w:rsid w:val="001F1CB1"/>
    <w:rsid w:val="001F1EF5"/>
    <w:rsid w:val="001F2512"/>
    <w:rsid w:val="001F2A7A"/>
    <w:rsid w:val="001F5D75"/>
    <w:rsid w:val="001F5DE1"/>
    <w:rsid w:val="00203F8E"/>
    <w:rsid w:val="00205A55"/>
    <w:rsid w:val="0020707F"/>
    <w:rsid w:val="002100E2"/>
    <w:rsid w:val="002127B2"/>
    <w:rsid w:val="00214EA3"/>
    <w:rsid w:val="00215295"/>
    <w:rsid w:val="002171C6"/>
    <w:rsid w:val="00217D9C"/>
    <w:rsid w:val="002220F9"/>
    <w:rsid w:val="0022255A"/>
    <w:rsid w:val="00222B55"/>
    <w:rsid w:val="00224E43"/>
    <w:rsid w:val="00225804"/>
    <w:rsid w:val="00230248"/>
    <w:rsid w:val="00234091"/>
    <w:rsid w:val="00236C5A"/>
    <w:rsid w:val="0024017E"/>
    <w:rsid w:val="00240C1E"/>
    <w:rsid w:val="00240F62"/>
    <w:rsid w:val="00241F33"/>
    <w:rsid w:val="0024399D"/>
    <w:rsid w:val="002507DA"/>
    <w:rsid w:val="00256F16"/>
    <w:rsid w:val="0025719F"/>
    <w:rsid w:val="002578D3"/>
    <w:rsid w:val="00257AF2"/>
    <w:rsid w:val="00260257"/>
    <w:rsid w:val="00261703"/>
    <w:rsid w:val="00261872"/>
    <w:rsid w:val="002619A0"/>
    <w:rsid w:val="00270CF8"/>
    <w:rsid w:val="00271089"/>
    <w:rsid w:val="00273B39"/>
    <w:rsid w:val="00274411"/>
    <w:rsid w:val="00276DEF"/>
    <w:rsid w:val="00277D0A"/>
    <w:rsid w:val="002807E7"/>
    <w:rsid w:val="00282104"/>
    <w:rsid w:val="00283511"/>
    <w:rsid w:val="00290CCB"/>
    <w:rsid w:val="00291411"/>
    <w:rsid w:val="002956D2"/>
    <w:rsid w:val="00296E37"/>
    <w:rsid w:val="002A055D"/>
    <w:rsid w:val="002A68BD"/>
    <w:rsid w:val="002B13A5"/>
    <w:rsid w:val="002B3CBE"/>
    <w:rsid w:val="002B4A2D"/>
    <w:rsid w:val="002B565A"/>
    <w:rsid w:val="002B5CA6"/>
    <w:rsid w:val="002B6B2D"/>
    <w:rsid w:val="002C1662"/>
    <w:rsid w:val="002C31FE"/>
    <w:rsid w:val="002C384F"/>
    <w:rsid w:val="002C7783"/>
    <w:rsid w:val="002D2BE9"/>
    <w:rsid w:val="002D3825"/>
    <w:rsid w:val="002D6BA9"/>
    <w:rsid w:val="002D746D"/>
    <w:rsid w:val="002E11B8"/>
    <w:rsid w:val="002E2121"/>
    <w:rsid w:val="002E4CEB"/>
    <w:rsid w:val="002E51AA"/>
    <w:rsid w:val="002E58A6"/>
    <w:rsid w:val="002F1E8D"/>
    <w:rsid w:val="002F1EEB"/>
    <w:rsid w:val="002F4C87"/>
    <w:rsid w:val="003020F0"/>
    <w:rsid w:val="00304033"/>
    <w:rsid w:val="0030424F"/>
    <w:rsid w:val="003054A3"/>
    <w:rsid w:val="00306AA7"/>
    <w:rsid w:val="00306B7C"/>
    <w:rsid w:val="003100E5"/>
    <w:rsid w:val="0031142D"/>
    <w:rsid w:val="003115BA"/>
    <w:rsid w:val="003120C2"/>
    <w:rsid w:val="003146A1"/>
    <w:rsid w:val="00322400"/>
    <w:rsid w:val="0032441B"/>
    <w:rsid w:val="00325C75"/>
    <w:rsid w:val="00325CB0"/>
    <w:rsid w:val="003327D4"/>
    <w:rsid w:val="00332FC6"/>
    <w:rsid w:val="00334156"/>
    <w:rsid w:val="00334498"/>
    <w:rsid w:val="003346A0"/>
    <w:rsid w:val="00341094"/>
    <w:rsid w:val="003444EC"/>
    <w:rsid w:val="00344C2E"/>
    <w:rsid w:val="0035293E"/>
    <w:rsid w:val="00353BAB"/>
    <w:rsid w:val="0035685C"/>
    <w:rsid w:val="00356E38"/>
    <w:rsid w:val="00357A49"/>
    <w:rsid w:val="00361EBD"/>
    <w:rsid w:val="00371286"/>
    <w:rsid w:val="0037338E"/>
    <w:rsid w:val="003742B7"/>
    <w:rsid w:val="003747C6"/>
    <w:rsid w:val="00374A99"/>
    <w:rsid w:val="003756BB"/>
    <w:rsid w:val="003773F2"/>
    <w:rsid w:val="003806A7"/>
    <w:rsid w:val="0038074A"/>
    <w:rsid w:val="00381BC0"/>
    <w:rsid w:val="003827B9"/>
    <w:rsid w:val="00382F54"/>
    <w:rsid w:val="00392C8B"/>
    <w:rsid w:val="0039387D"/>
    <w:rsid w:val="003975BC"/>
    <w:rsid w:val="00397A7A"/>
    <w:rsid w:val="00397E07"/>
    <w:rsid w:val="003A05FD"/>
    <w:rsid w:val="003A0F3A"/>
    <w:rsid w:val="003A10AE"/>
    <w:rsid w:val="003A2689"/>
    <w:rsid w:val="003B2A31"/>
    <w:rsid w:val="003B75C4"/>
    <w:rsid w:val="003C01A3"/>
    <w:rsid w:val="003C3879"/>
    <w:rsid w:val="003C4B68"/>
    <w:rsid w:val="003C628D"/>
    <w:rsid w:val="003C663C"/>
    <w:rsid w:val="003D207C"/>
    <w:rsid w:val="003D24AC"/>
    <w:rsid w:val="003D2935"/>
    <w:rsid w:val="003D6A07"/>
    <w:rsid w:val="003E339E"/>
    <w:rsid w:val="003E4C7A"/>
    <w:rsid w:val="003E7213"/>
    <w:rsid w:val="003E729B"/>
    <w:rsid w:val="003F5105"/>
    <w:rsid w:val="003F66BE"/>
    <w:rsid w:val="004016E1"/>
    <w:rsid w:val="00402C19"/>
    <w:rsid w:val="00405DF6"/>
    <w:rsid w:val="00406135"/>
    <w:rsid w:val="00412859"/>
    <w:rsid w:val="00413711"/>
    <w:rsid w:val="00414419"/>
    <w:rsid w:val="004159D4"/>
    <w:rsid w:val="00415CF1"/>
    <w:rsid w:val="00417CF3"/>
    <w:rsid w:val="00417DC8"/>
    <w:rsid w:val="00422B15"/>
    <w:rsid w:val="0042322D"/>
    <w:rsid w:val="00423A2A"/>
    <w:rsid w:val="00423C95"/>
    <w:rsid w:val="004261B7"/>
    <w:rsid w:val="00426F53"/>
    <w:rsid w:val="0043242C"/>
    <w:rsid w:val="00434344"/>
    <w:rsid w:val="00435888"/>
    <w:rsid w:val="004366D5"/>
    <w:rsid w:val="004371C5"/>
    <w:rsid w:val="00440DE6"/>
    <w:rsid w:val="004426D4"/>
    <w:rsid w:val="004445BB"/>
    <w:rsid w:val="004463EE"/>
    <w:rsid w:val="004521E4"/>
    <w:rsid w:val="0045379E"/>
    <w:rsid w:val="00454B36"/>
    <w:rsid w:val="004571DC"/>
    <w:rsid w:val="00461586"/>
    <w:rsid w:val="00462757"/>
    <w:rsid w:val="0046275D"/>
    <w:rsid w:val="00464603"/>
    <w:rsid w:val="00470F56"/>
    <w:rsid w:val="00471226"/>
    <w:rsid w:val="00472FAC"/>
    <w:rsid w:val="0048166F"/>
    <w:rsid w:val="004822A2"/>
    <w:rsid w:val="0048363E"/>
    <w:rsid w:val="00483699"/>
    <w:rsid w:val="00483719"/>
    <w:rsid w:val="00483798"/>
    <w:rsid w:val="00483890"/>
    <w:rsid w:val="00487142"/>
    <w:rsid w:val="00490A73"/>
    <w:rsid w:val="00490E94"/>
    <w:rsid w:val="00491771"/>
    <w:rsid w:val="00491FE2"/>
    <w:rsid w:val="004940A3"/>
    <w:rsid w:val="00495885"/>
    <w:rsid w:val="004A5141"/>
    <w:rsid w:val="004A56A5"/>
    <w:rsid w:val="004A5D75"/>
    <w:rsid w:val="004A7748"/>
    <w:rsid w:val="004B0573"/>
    <w:rsid w:val="004B4E29"/>
    <w:rsid w:val="004B7817"/>
    <w:rsid w:val="004C0F3B"/>
    <w:rsid w:val="004C1EFB"/>
    <w:rsid w:val="004C2243"/>
    <w:rsid w:val="004C2566"/>
    <w:rsid w:val="004C39F0"/>
    <w:rsid w:val="004C73CC"/>
    <w:rsid w:val="004D001E"/>
    <w:rsid w:val="004D1AE0"/>
    <w:rsid w:val="004D27B1"/>
    <w:rsid w:val="004D3171"/>
    <w:rsid w:val="004D38A6"/>
    <w:rsid w:val="004D41F5"/>
    <w:rsid w:val="004D443C"/>
    <w:rsid w:val="004D75F8"/>
    <w:rsid w:val="004E1031"/>
    <w:rsid w:val="004E120A"/>
    <w:rsid w:val="004E1A1A"/>
    <w:rsid w:val="004E3BB6"/>
    <w:rsid w:val="004E6A24"/>
    <w:rsid w:val="004E6E44"/>
    <w:rsid w:val="004F0DAB"/>
    <w:rsid w:val="004F1706"/>
    <w:rsid w:val="004F17B7"/>
    <w:rsid w:val="004F1CD3"/>
    <w:rsid w:val="004F28F3"/>
    <w:rsid w:val="004F3971"/>
    <w:rsid w:val="004F397B"/>
    <w:rsid w:val="004F5649"/>
    <w:rsid w:val="004F5C04"/>
    <w:rsid w:val="004F6D95"/>
    <w:rsid w:val="005005C7"/>
    <w:rsid w:val="00500B27"/>
    <w:rsid w:val="005010CC"/>
    <w:rsid w:val="00501CE6"/>
    <w:rsid w:val="0050245F"/>
    <w:rsid w:val="005060C7"/>
    <w:rsid w:val="005066E0"/>
    <w:rsid w:val="00507616"/>
    <w:rsid w:val="00512D16"/>
    <w:rsid w:val="00515C2C"/>
    <w:rsid w:val="005177FF"/>
    <w:rsid w:val="00520854"/>
    <w:rsid w:val="005237E8"/>
    <w:rsid w:val="00525444"/>
    <w:rsid w:val="00526702"/>
    <w:rsid w:val="00530A0F"/>
    <w:rsid w:val="00533A3D"/>
    <w:rsid w:val="0053540B"/>
    <w:rsid w:val="005478AC"/>
    <w:rsid w:val="00547FFC"/>
    <w:rsid w:val="00550525"/>
    <w:rsid w:val="00554134"/>
    <w:rsid w:val="00554340"/>
    <w:rsid w:val="0055493D"/>
    <w:rsid w:val="00555177"/>
    <w:rsid w:val="0055545A"/>
    <w:rsid w:val="00560605"/>
    <w:rsid w:val="00560EA5"/>
    <w:rsid w:val="00562D5D"/>
    <w:rsid w:val="00563BE0"/>
    <w:rsid w:val="005640D4"/>
    <w:rsid w:val="00564F33"/>
    <w:rsid w:val="00567B6C"/>
    <w:rsid w:val="00571B50"/>
    <w:rsid w:val="00572C7C"/>
    <w:rsid w:val="00572DF3"/>
    <w:rsid w:val="00573333"/>
    <w:rsid w:val="00575E94"/>
    <w:rsid w:val="00577A69"/>
    <w:rsid w:val="00580DBF"/>
    <w:rsid w:val="005852E7"/>
    <w:rsid w:val="00587ED3"/>
    <w:rsid w:val="005908C3"/>
    <w:rsid w:val="005918E0"/>
    <w:rsid w:val="005919C7"/>
    <w:rsid w:val="0059449B"/>
    <w:rsid w:val="005955D2"/>
    <w:rsid w:val="00596150"/>
    <w:rsid w:val="005A3319"/>
    <w:rsid w:val="005B0DFB"/>
    <w:rsid w:val="005B33FF"/>
    <w:rsid w:val="005B3F2F"/>
    <w:rsid w:val="005B539F"/>
    <w:rsid w:val="005B6604"/>
    <w:rsid w:val="005C0FA6"/>
    <w:rsid w:val="005C2C14"/>
    <w:rsid w:val="005C3032"/>
    <w:rsid w:val="005C6DB3"/>
    <w:rsid w:val="005C7653"/>
    <w:rsid w:val="005D12CB"/>
    <w:rsid w:val="005D17F4"/>
    <w:rsid w:val="005D1845"/>
    <w:rsid w:val="005D1F51"/>
    <w:rsid w:val="005D38C7"/>
    <w:rsid w:val="005D3FCB"/>
    <w:rsid w:val="005D5717"/>
    <w:rsid w:val="005D60D3"/>
    <w:rsid w:val="005D6B8C"/>
    <w:rsid w:val="005E2577"/>
    <w:rsid w:val="005E500C"/>
    <w:rsid w:val="005E6D5F"/>
    <w:rsid w:val="005F17A3"/>
    <w:rsid w:val="005F2858"/>
    <w:rsid w:val="005F2A51"/>
    <w:rsid w:val="00602617"/>
    <w:rsid w:val="006027DD"/>
    <w:rsid w:val="00602C31"/>
    <w:rsid w:val="00602EF6"/>
    <w:rsid w:val="00603AAD"/>
    <w:rsid w:val="00603E14"/>
    <w:rsid w:val="00604271"/>
    <w:rsid w:val="0061087F"/>
    <w:rsid w:val="006109CE"/>
    <w:rsid w:val="0061666D"/>
    <w:rsid w:val="00617173"/>
    <w:rsid w:val="006233AA"/>
    <w:rsid w:val="006234E6"/>
    <w:rsid w:val="00625DAA"/>
    <w:rsid w:val="0062618E"/>
    <w:rsid w:val="00626542"/>
    <w:rsid w:val="006271F2"/>
    <w:rsid w:val="006276B3"/>
    <w:rsid w:val="00631507"/>
    <w:rsid w:val="00633FD6"/>
    <w:rsid w:val="006346A5"/>
    <w:rsid w:val="00640A09"/>
    <w:rsid w:val="00640EF7"/>
    <w:rsid w:val="006451ED"/>
    <w:rsid w:val="00650050"/>
    <w:rsid w:val="006514F9"/>
    <w:rsid w:val="00651F81"/>
    <w:rsid w:val="00657501"/>
    <w:rsid w:val="00661493"/>
    <w:rsid w:val="0066273A"/>
    <w:rsid w:val="00663FD3"/>
    <w:rsid w:val="00665DBA"/>
    <w:rsid w:val="006714D0"/>
    <w:rsid w:val="00672481"/>
    <w:rsid w:val="006727D7"/>
    <w:rsid w:val="00673564"/>
    <w:rsid w:val="006736A4"/>
    <w:rsid w:val="00673933"/>
    <w:rsid w:val="00674999"/>
    <w:rsid w:val="00674A82"/>
    <w:rsid w:val="00674F69"/>
    <w:rsid w:val="00680E0F"/>
    <w:rsid w:val="006864CF"/>
    <w:rsid w:val="00686A89"/>
    <w:rsid w:val="00694C6B"/>
    <w:rsid w:val="00695C57"/>
    <w:rsid w:val="00697055"/>
    <w:rsid w:val="006A00B2"/>
    <w:rsid w:val="006A0367"/>
    <w:rsid w:val="006A629D"/>
    <w:rsid w:val="006A70CA"/>
    <w:rsid w:val="006B11AF"/>
    <w:rsid w:val="006B13CE"/>
    <w:rsid w:val="006B1B64"/>
    <w:rsid w:val="006B1D3E"/>
    <w:rsid w:val="006C4572"/>
    <w:rsid w:val="006C4748"/>
    <w:rsid w:val="006C7590"/>
    <w:rsid w:val="006C7947"/>
    <w:rsid w:val="006C7E91"/>
    <w:rsid w:val="006D0982"/>
    <w:rsid w:val="006D2E76"/>
    <w:rsid w:val="006D4B65"/>
    <w:rsid w:val="006D5DB5"/>
    <w:rsid w:val="006D7FC6"/>
    <w:rsid w:val="006E3857"/>
    <w:rsid w:val="006E407D"/>
    <w:rsid w:val="006E45A3"/>
    <w:rsid w:val="006E6539"/>
    <w:rsid w:val="006F437C"/>
    <w:rsid w:val="006F46D9"/>
    <w:rsid w:val="00700746"/>
    <w:rsid w:val="007019C1"/>
    <w:rsid w:val="0070432F"/>
    <w:rsid w:val="007064E2"/>
    <w:rsid w:val="00710518"/>
    <w:rsid w:val="00714C46"/>
    <w:rsid w:val="00716080"/>
    <w:rsid w:val="00716380"/>
    <w:rsid w:val="00716B19"/>
    <w:rsid w:val="00716C9E"/>
    <w:rsid w:val="00716D97"/>
    <w:rsid w:val="00717718"/>
    <w:rsid w:val="007234E1"/>
    <w:rsid w:val="007245D3"/>
    <w:rsid w:val="0073740B"/>
    <w:rsid w:val="00737635"/>
    <w:rsid w:val="007422CE"/>
    <w:rsid w:val="00743CF8"/>
    <w:rsid w:val="0075021F"/>
    <w:rsid w:val="0075219D"/>
    <w:rsid w:val="007540D0"/>
    <w:rsid w:val="0075433A"/>
    <w:rsid w:val="00754A26"/>
    <w:rsid w:val="00754B68"/>
    <w:rsid w:val="00754E47"/>
    <w:rsid w:val="0075504F"/>
    <w:rsid w:val="00755C5B"/>
    <w:rsid w:val="0075775F"/>
    <w:rsid w:val="007632D3"/>
    <w:rsid w:val="00767079"/>
    <w:rsid w:val="007673F6"/>
    <w:rsid w:val="007704CB"/>
    <w:rsid w:val="00770AAA"/>
    <w:rsid w:val="00770DDD"/>
    <w:rsid w:val="00771B0D"/>
    <w:rsid w:val="00771D20"/>
    <w:rsid w:val="00771F00"/>
    <w:rsid w:val="00773DC0"/>
    <w:rsid w:val="00777B98"/>
    <w:rsid w:val="007838C0"/>
    <w:rsid w:val="00785FE5"/>
    <w:rsid w:val="0078713D"/>
    <w:rsid w:val="007925D5"/>
    <w:rsid w:val="00792956"/>
    <w:rsid w:val="00796D6D"/>
    <w:rsid w:val="00797831"/>
    <w:rsid w:val="00797840"/>
    <w:rsid w:val="007A167D"/>
    <w:rsid w:val="007A1C36"/>
    <w:rsid w:val="007A1CAB"/>
    <w:rsid w:val="007A3349"/>
    <w:rsid w:val="007A4C1D"/>
    <w:rsid w:val="007A5882"/>
    <w:rsid w:val="007A622E"/>
    <w:rsid w:val="007A6303"/>
    <w:rsid w:val="007A6C7D"/>
    <w:rsid w:val="007B33BF"/>
    <w:rsid w:val="007B5E53"/>
    <w:rsid w:val="007C295E"/>
    <w:rsid w:val="007C3016"/>
    <w:rsid w:val="007C3665"/>
    <w:rsid w:val="007C3761"/>
    <w:rsid w:val="007C5365"/>
    <w:rsid w:val="007C5403"/>
    <w:rsid w:val="007C6A6A"/>
    <w:rsid w:val="007C713A"/>
    <w:rsid w:val="007D060E"/>
    <w:rsid w:val="007D2BE5"/>
    <w:rsid w:val="007D4236"/>
    <w:rsid w:val="007D48C1"/>
    <w:rsid w:val="007D7075"/>
    <w:rsid w:val="007E007E"/>
    <w:rsid w:val="007E2ED5"/>
    <w:rsid w:val="007E60C4"/>
    <w:rsid w:val="007E6161"/>
    <w:rsid w:val="007F4019"/>
    <w:rsid w:val="007F49C8"/>
    <w:rsid w:val="007F4FC7"/>
    <w:rsid w:val="007F6D28"/>
    <w:rsid w:val="008016F4"/>
    <w:rsid w:val="00801E79"/>
    <w:rsid w:val="0080218E"/>
    <w:rsid w:val="00803E99"/>
    <w:rsid w:val="00807C2A"/>
    <w:rsid w:val="008111FA"/>
    <w:rsid w:val="008113B2"/>
    <w:rsid w:val="00813A78"/>
    <w:rsid w:val="0081722F"/>
    <w:rsid w:val="00817F5B"/>
    <w:rsid w:val="00820EE9"/>
    <w:rsid w:val="00821B1F"/>
    <w:rsid w:val="0083031E"/>
    <w:rsid w:val="00834C97"/>
    <w:rsid w:val="00836B6E"/>
    <w:rsid w:val="008402D8"/>
    <w:rsid w:val="008432C8"/>
    <w:rsid w:val="008434A3"/>
    <w:rsid w:val="00844F9D"/>
    <w:rsid w:val="00845A5B"/>
    <w:rsid w:val="00846A79"/>
    <w:rsid w:val="00846AAF"/>
    <w:rsid w:val="00847E79"/>
    <w:rsid w:val="008501D0"/>
    <w:rsid w:val="00851DE0"/>
    <w:rsid w:val="00852A7E"/>
    <w:rsid w:val="00855BE2"/>
    <w:rsid w:val="008566A0"/>
    <w:rsid w:val="00862E1E"/>
    <w:rsid w:val="00867CFD"/>
    <w:rsid w:val="00877064"/>
    <w:rsid w:val="00882132"/>
    <w:rsid w:val="00885B45"/>
    <w:rsid w:val="00885E1E"/>
    <w:rsid w:val="00887BA2"/>
    <w:rsid w:val="00887F04"/>
    <w:rsid w:val="00891679"/>
    <w:rsid w:val="008925DE"/>
    <w:rsid w:val="00896999"/>
    <w:rsid w:val="00897A1A"/>
    <w:rsid w:val="00897BBA"/>
    <w:rsid w:val="008A0DF4"/>
    <w:rsid w:val="008A7006"/>
    <w:rsid w:val="008B034A"/>
    <w:rsid w:val="008B2E8B"/>
    <w:rsid w:val="008C00AB"/>
    <w:rsid w:val="008C4631"/>
    <w:rsid w:val="008C47A4"/>
    <w:rsid w:val="008D07A3"/>
    <w:rsid w:val="008D09CE"/>
    <w:rsid w:val="008D20C8"/>
    <w:rsid w:val="008D5BFF"/>
    <w:rsid w:val="008E0957"/>
    <w:rsid w:val="008E19FE"/>
    <w:rsid w:val="008E1F38"/>
    <w:rsid w:val="008E2AD2"/>
    <w:rsid w:val="008E69C5"/>
    <w:rsid w:val="008E7B5B"/>
    <w:rsid w:val="008F15D4"/>
    <w:rsid w:val="008F182A"/>
    <w:rsid w:val="008F357A"/>
    <w:rsid w:val="008F4370"/>
    <w:rsid w:val="008F585F"/>
    <w:rsid w:val="008F74E6"/>
    <w:rsid w:val="00901320"/>
    <w:rsid w:val="009040A4"/>
    <w:rsid w:val="00904DA4"/>
    <w:rsid w:val="00907528"/>
    <w:rsid w:val="00910108"/>
    <w:rsid w:val="00912A7A"/>
    <w:rsid w:val="00913765"/>
    <w:rsid w:val="00913AA4"/>
    <w:rsid w:val="0091545B"/>
    <w:rsid w:val="00916D42"/>
    <w:rsid w:val="00920165"/>
    <w:rsid w:val="009215C2"/>
    <w:rsid w:val="00921F03"/>
    <w:rsid w:val="00922689"/>
    <w:rsid w:val="00923FC7"/>
    <w:rsid w:val="009305C5"/>
    <w:rsid w:val="009355D2"/>
    <w:rsid w:val="00935A98"/>
    <w:rsid w:val="009361F7"/>
    <w:rsid w:val="00936296"/>
    <w:rsid w:val="0093772D"/>
    <w:rsid w:val="00937C7F"/>
    <w:rsid w:val="009404CA"/>
    <w:rsid w:val="00941751"/>
    <w:rsid w:val="00945654"/>
    <w:rsid w:val="0094664D"/>
    <w:rsid w:val="00950878"/>
    <w:rsid w:val="009549B5"/>
    <w:rsid w:val="00961309"/>
    <w:rsid w:val="00961A53"/>
    <w:rsid w:val="00963547"/>
    <w:rsid w:val="009705CC"/>
    <w:rsid w:val="00970F9E"/>
    <w:rsid w:val="009711FF"/>
    <w:rsid w:val="00971371"/>
    <w:rsid w:val="0097180B"/>
    <w:rsid w:val="00973545"/>
    <w:rsid w:val="0097622A"/>
    <w:rsid w:val="0097629D"/>
    <w:rsid w:val="009828EF"/>
    <w:rsid w:val="00983E83"/>
    <w:rsid w:val="009870F5"/>
    <w:rsid w:val="0098777C"/>
    <w:rsid w:val="009941B9"/>
    <w:rsid w:val="00997477"/>
    <w:rsid w:val="009A0A11"/>
    <w:rsid w:val="009A0BDC"/>
    <w:rsid w:val="009A13BD"/>
    <w:rsid w:val="009A53FB"/>
    <w:rsid w:val="009B04F5"/>
    <w:rsid w:val="009B2166"/>
    <w:rsid w:val="009B32AC"/>
    <w:rsid w:val="009B3958"/>
    <w:rsid w:val="009B3DB7"/>
    <w:rsid w:val="009B5D74"/>
    <w:rsid w:val="009C033E"/>
    <w:rsid w:val="009C06BA"/>
    <w:rsid w:val="009C1F7E"/>
    <w:rsid w:val="009C4ED4"/>
    <w:rsid w:val="009C521F"/>
    <w:rsid w:val="009C533F"/>
    <w:rsid w:val="009D06F9"/>
    <w:rsid w:val="009D1B3E"/>
    <w:rsid w:val="009D26FA"/>
    <w:rsid w:val="009D3DA1"/>
    <w:rsid w:val="009D3FAC"/>
    <w:rsid w:val="009D7F25"/>
    <w:rsid w:val="009E184E"/>
    <w:rsid w:val="009E1963"/>
    <w:rsid w:val="009E200E"/>
    <w:rsid w:val="009E2B2C"/>
    <w:rsid w:val="009E2C8F"/>
    <w:rsid w:val="009E38E4"/>
    <w:rsid w:val="009E68BC"/>
    <w:rsid w:val="009E7DF6"/>
    <w:rsid w:val="009F1268"/>
    <w:rsid w:val="009F2782"/>
    <w:rsid w:val="009F3ABC"/>
    <w:rsid w:val="00A00337"/>
    <w:rsid w:val="00A02123"/>
    <w:rsid w:val="00A03344"/>
    <w:rsid w:val="00A03D57"/>
    <w:rsid w:val="00A05204"/>
    <w:rsid w:val="00A07B9B"/>
    <w:rsid w:val="00A145F8"/>
    <w:rsid w:val="00A16FB5"/>
    <w:rsid w:val="00A2052E"/>
    <w:rsid w:val="00A26035"/>
    <w:rsid w:val="00A31DDA"/>
    <w:rsid w:val="00A36B5F"/>
    <w:rsid w:val="00A4195C"/>
    <w:rsid w:val="00A4266D"/>
    <w:rsid w:val="00A444D7"/>
    <w:rsid w:val="00A44B62"/>
    <w:rsid w:val="00A47A01"/>
    <w:rsid w:val="00A52684"/>
    <w:rsid w:val="00A52861"/>
    <w:rsid w:val="00A53779"/>
    <w:rsid w:val="00A54836"/>
    <w:rsid w:val="00A54F3D"/>
    <w:rsid w:val="00A55CE1"/>
    <w:rsid w:val="00A56222"/>
    <w:rsid w:val="00A56852"/>
    <w:rsid w:val="00A57693"/>
    <w:rsid w:val="00A60C93"/>
    <w:rsid w:val="00A62794"/>
    <w:rsid w:val="00A62B9D"/>
    <w:rsid w:val="00A62D9C"/>
    <w:rsid w:val="00A6363E"/>
    <w:rsid w:val="00A63EDA"/>
    <w:rsid w:val="00A650A5"/>
    <w:rsid w:val="00A667E7"/>
    <w:rsid w:val="00A667F0"/>
    <w:rsid w:val="00A66EDF"/>
    <w:rsid w:val="00A70D3F"/>
    <w:rsid w:val="00A71E05"/>
    <w:rsid w:val="00A7747A"/>
    <w:rsid w:val="00A80213"/>
    <w:rsid w:val="00A843ED"/>
    <w:rsid w:val="00A84FB1"/>
    <w:rsid w:val="00A86D91"/>
    <w:rsid w:val="00A87612"/>
    <w:rsid w:val="00A903A2"/>
    <w:rsid w:val="00A9143A"/>
    <w:rsid w:val="00A91BEA"/>
    <w:rsid w:val="00A95D5D"/>
    <w:rsid w:val="00AA5CF5"/>
    <w:rsid w:val="00AB03A8"/>
    <w:rsid w:val="00AB0B1C"/>
    <w:rsid w:val="00AB19D1"/>
    <w:rsid w:val="00AB3F0C"/>
    <w:rsid w:val="00AB46D3"/>
    <w:rsid w:val="00AB4C90"/>
    <w:rsid w:val="00AB4F31"/>
    <w:rsid w:val="00AB5860"/>
    <w:rsid w:val="00AB77B3"/>
    <w:rsid w:val="00AC0CBF"/>
    <w:rsid w:val="00AC16C6"/>
    <w:rsid w:val="00AC27C3"/>
    <w:rsid w:val="00AD616B"/>
    <w:rsid w:val="00AE1AE4"/>
    <w:rsid w:val="00AE2507"/>
    <w:rsid w:val="00AE2935"/>
    <w:rsid w:val="00AE5A5E"/>
    <w:rsid w:val="00AF5E2A"/>
    <w:rsid w:val="00AF7B6D"/>
    <w:rsid w:val="00B03F0D"/>
    <w:rsid w:val="00B105F5"/>
    <w:rsid w:val="00B10E3E"/>
    <w:rsid w:val="00B117DB"/>
    <w:rsid w:val="00B154C7"/>
    <w:rsid w:val="00B208E9"/>
    <w:rsid w:val="00B21EF6"/>
    <w:rsid w:val="00B233A3"/>
    <w:rsid w:val="00B255F4"/>
    <w:rsid w:val="00B25C63"/>
    <w:rsid w:val="00B25D36"/>
    <w:rsid w:val="00B314B4"/>
    <w:rsid w:val="00B32282"/>
    <w:rsid w:val="00B3313C"/>
    <w:rsid w:val="00B33BE5"/>
    <w:rsid w:val="00B33D66"/>
    <w:rsid w:val="00B473BC"/>
    <w:rsid w:val="00B50707"/>
    <w:rsid w:val="00B51D10"/>
    <w:rsid w:val="00B5492E"/>
    <w:rsid w:val="00B57760"/>
    <w:rsid w:val="00B61EB6"/>
    <w:rsid w:val="00B732B8"/>
    <w:rsid w:val="00B74C5B"/>
    <w:rsid w:val="00B75BDA"/>
    <w:rsid w:val="00B76030"/>
    <w:rsid w:val="00B77894"/>
    <w:rsid w:val="00B82125"/>
    <w:rsid w:val="00B83E36"/>
    <w:rsid w:val="00B87492"/>
    <w:rsid w:val="00B953A3"/>
    <w:rsid w:val="00B96FBF"/>
    <w:rsid w:val="00BA3D95"/>
    <w:rsid w:val="00BA465E"/>
    <w:rsid w:val="00BA4BE0"/>
    <w:rsid w:val="00BB058C"/>
    <w:rsid w:val="00BB0891"/>
    <w:rsid w:val="00BB2371"/>
    <w:rsid w:val="00BB28A1"/>
    <w:rsid w:val="00BB36A9"/>
    <w:rsid w:val="00BB6068"/>
    <w:rsid w:val="00BB6438"/>
    <w:rsid w:val="00BB6638"/>
    <w:rsid w:val="00BB6F52"/>
    <w:rsid w:val="00BB7C58"/>
    <w:rsid w:val="00BC0587"/>
    <w:rsid w:val="00BC1154"/>
    <w:rsid w:val="00BC1B6B"/>
    <w:rsid w:val="00BC2FB0"/>
    <w:rsid w:val="00BC77C4"/>
    <w:rsid w:val="00BD617C"/>
    <w:rsid w:val="00BD62F5"/>
    <w:rsid w:val="00BD6396"/>
    <w:rsid w:val="00BD7619"/>
    <w:rsid w:val="00BE20E5"/>
    <w:rsid w:val="00BE2619"/>
    <w:rsid w:val="00BE3B56"/>
    <w:rsid w:val="00BE40CB"/>
    <w:rsid w:val="00BE7092"/>
    <w:rsid w:val="00BF09ED"/>
    <w:rsid w:val="00BF2543"/>
    <w:rsid w:val="00BF4022"/>
    <w:rsid w:val="00BF424F"/>
    <w:rsid w:val="00BF48D0"/>
    <w:rsid w:val="00BF556B"/>
    <w:rsid w:val="00C00B41"/>
    <w:rsid w:val="00C02396"/>
    <w:rsid w:val="00C060CF"/>
    <w:rsid w:val="00C063E3"/>
    <w:rsid w:val="00C0775D"/>
    <w:rsid w:val="00C1211A"/>
    <w:rsid w:val="00C14C6F"/>
    <w:rsid w:val="00C2204B"/>
    <w:rsid w:val="00C2563F"/>
    <w:rsid w:val="00C25D19"/>
    <w:rsid w:val="00C27623"/>
    <w:rsid w:val="00C33A91"/>
    <w:rsid w:val="00C35586"/>
    <w:rsid w:val="00C369EA"/>
    <w:rsid w:val="00C40A8C"/>
    <w:rsid w:val="00C4230C"/>
    <w:rsid w:val="00C42693"/>
    <w:rsid w:val="00C44CA2"/>
    <w:rsid w:val="00C4567B"/>
    <w:rsid w:val="00C462D6"/>
    <w:rsid w:val="00C51483"/>
    <w:rsid w:val="00C51B5F"/>
    <w:rsid w:val="00C53BE3"/>
    <w:rsid w:val="00C54203"/>
    <w:rsid w:val="00C56599"/>
    <w:rsid w:val="00C66B5F"/>
    <w:rsid w:val="00C72588"/>
    <w:rsid w:val="00C73953"/>
    <w:rsid w:val="00C77035"/>
    <w:rsid w:val="00C77BF3"/>
    <w:rsid w:val="00C81EA5"/>
    <w:rsid w:val="00C82C53"/>
    <w:rsid w:val="00C944BF"/>
    <w:rsid w:val="00C94EF4"/>
    <w:rsid w:val="00C960A6"/>
    <w:rsid w:val="00C9677C"/>
    <w:rsid w:val="00CA0A12"/>
    <w:rsid w:val="00CA1966"/>
    <w:rsid w:val="00CA1C61"/>
    <w:rsid w:val="00CA24F8"/>
    <w:rsid w:val="00CB016A"/>
    <w:rsid w:val="00CB1C40"/>
    <w:rsid w:val="00CB32A8"/>
    <w:rsid w:val="00CB3B7F"/>
    <w:rsid w:val="00CB4482"/>
    <w:rsid w:val="00CC5A9C"/>
    <w:rsid w:val="00CC735C"/>
    <w:rsid w:val="00CD4CDE"/>
    <w:rsid w:val="00CD7207"/>
    <w:rsid w:val="00CD7F1A"/>
    <w:rsid w:val="00CE2ED7"/>
    <w:rsid w:val="00CE3B72"/>
    <w:rsid w:val="00CE49D9"/>
    <w:rsid w:val="00CE61E7"/>
    <w:rsid w:val="00CE66D5"/>
    <w:rsid w:val="00CE70BB"/>
    <w:rsid w:val="00CF25F8"/>
    <w:rsid w:val="00CF2E28"/>
    <w:rsid w:val="00CF3725"/>
    <w:rsid w:val="00CF4049"/>
    <w:rsid w:val="00CF644C"/>
    <w:rsid w:val="00CF7717"/>
    <w:rsid w:val="00CF7AA5"/>
    <w:rsid w:val="00CF7B27"/>
    <w:rsid w:val="00CF7DC1"/>
    <w:rsid w:val="00D0118D"/>
    <w:rsid w:val="00D0146F"/>
    <w:rsid w:val="00D01867"/>
    <w:rsid w:val="00D032C9"/>
    <w:rsid w:val="00D0586F"/>
    <w:rsid w:val="00D06301"/>
    <w:rsid w:val="00D207E0"/>
    <w:rsid w:val="00D20B91"/>
    <w:rsid w:val="00D219BD"/>
    <w:rsid w:val="00D239C2"/>
    <w:rsid w:val="00D241DB"/>
    <w:rsid w:val="00D24C91"/>
    <w:rsid w:val="00D316C9"/>
    <w:rsid w:val="00D336C6"/>
    <w:rsid w:val="00D33B59"/>
    <w:rsid w:val="00D34EEE"/>
    <w:rsid w:val="00D3760F"/>
    <w:rsid w:val="00D52073"/>
    <w:rsid w:val="00D55697"/>
    <w:rsid w:val="00D56944"/>
    <w:rsid w:val="00D62AE6"/>
    <w:rsid w:val="00D669AE"/>
    <w:rsid w:val="00D737D9"/>
    <w:rsid w:val="00D763B1"/>
    <w:rsid w:val="00D77D79"/>
    <w:rsid w:val="00D81BD1"/>
    <w:rsid w:val="00D85F8E"/>
    <w:rsid w:val="00D91798"/>
    <w:rsid w:val="00D92F1F"/>
    <w:rsid w:val="00D94A19"/>
    <w:rsid w:val="00D95F56"/>
    <w:rsid w:val="00D9607D"/>
    <w:rsid w:val="00D9696B"/>
    <w:rsid w:val="00D96F96"/>
    <w:rsid w:val="00D9709D"/>
    <w:rsid w:val="00DA0A3F"/>
    <w:rsid w:val="00DA1FDD"/>
    <w:rsid w:val="00DA242C"/>
    <w:rsid w:val="00DA7D38"/>
    <w:rsid w:val="00DB1154"/>
    <w:rsid w:val="00DB1485"/>
    <w:rsid w:val="00DB1B84"/>
    <w:rsid w:val="00DB69C4"/>
    <w:rsid w:val="00DB6E36"/>
    <w:rsid w:val="00DB7C17"/>
    <w:rsid w:val="00DC54E9"/>
    <w:rsid w:val="00DC770F"/>
    <w:rsid w:val="00DD298D"/>
    <w:rsid w:val="00DD7490"/>
    <w:rsid w:val="00DD7AD0"/>
    <w:rsid w:val="00DE0A08"/>
    <w:rsid w:val="00DE4A79"/>
    <w:rsid w:val="00DE5AA8"/>
    <w:rsid w:val="00DF59FE"/>
    <w:rsid w:val="00DF665D"/>
    <w:rsid w:val="00DF7ABE"/>
    <w:rsid w:val="00E00A65"/>
    <w:rsid w:val="00E02D3B"/>
    <w:rsid w:val="00E04252"/>
    <w:rsid w:val="00E075D3"/>
    <w:rsid w:val="00E11B3F"/>
    <w:rsid w:val="00E1254F"/>
    <w:rsid w:val="00E17006"/>
    <w:rsid w:val="00E20B21"/>
    <w:rsid w:val="00E2295A"/>
    <w:rsid w:val="00E30DA8"/>
    <w:rsid w:val="00E33330"/>
    <w:rsid w:val="00E34053"/>
    <w:rsid w:val="00E3478D"/>
    <w:rsid w:val="00E3541D"/>
    <w:rsid w:val="00E37E66"/>
    <w:rsid w:val="00E405BD"/>
    <w:rsid w:val="00E408E1"/>
    <w:rsid w:val="00E47C3A"/>
    <w:rsid w:val="00E538AC"/>
    <w:rsid w:val="00E53EA4"/>
    <w:rsid w:val="00E562C3"/>
    <w:rsid w:val="00E56C5F"/>
    <w:rsid w:val="00E57A22"/>
    <w:rsid w:val="00E6003F"/>
    <w:rsid w:val="00E60E5B"/>
    <w:rsid w:val="00E62DE6"/>
    <w:rsid w:val="00E63DFD"/>
    <w:rsid w:val="00E655BF"/>
    <w:rsid w:val="00E70CD6"/>
    <w:rsid w:val="00E72707"/>
    <w:rsid w:val="00E73DCD"/>
    <w:rsid w:val="00E73E1A"/>
    <w:rsid w:val="00E776C3"/>
    <w:rsid w:val="00E8123B"/>
    <w:rsid w:val="00E82F1E"/>
    <w:rsid w:val="00E90D83"/>
    <w:rsid w:val="00E90E17"/>
    <w:rsid w:val="00E9395F"/>
    <w:rsid w:val="00E9414E"/>
    <w:rsid w:val="00EA2126"/>
    <w:rsid w:val="00EA52BF"/>
    <w:rsid w:val="00EA5657"/>
    <w:rsid w:val="00EA7CED"/>
    <w:rsid w:val="00EB04AF"/>
    <w:rsid w:val="00EB0690"/>
    <w:rsid w:val="00EB124E"/>
    <w:rsid w:val="00EB13D4"/>
    <w:rsid w:val="00EB1D17"/>
    <w:rsid w:val="00EB31B2"/>
    <w:rsid w:val="00EB42BC"/>
    <w:rsid w:val="00EB630C"/>
    <w:rsid w:val="00EB672A"/>
    <w:rsid w:val="00EB748D"/>
    <w:rsid w:val="00EB7B9A"/>
    <w:rsid w:val="00EC25F7"/>
    <w:rsid w:val="00EC3175"/>
    <w:rsid w:val="00EC3B52"/>
    <w:rsid w:val="00EC3C0A"/>
    <w:rsid w:val="00EC4819"/>
    <w:rsid w:val="00EC7A58"/>
    <w:rsid w:val="00ED1C12"/>
    <w:rsid w:val="00ED263E"/>
    <w:rsid w:val="00ED3E63"/>
    <w:rsid w:val="00ED4DCE"/>
    <w:rsid w:val="00EE34AC"/>
    <w:rsid w:val="00EE4AF2"/>
    <w:rsid w:val="00EE770C"/>
    <w:rsid w:val="00EF19BE"/>
    <w:rsid w:val="00EF325F"/>
    <w:rsid w:val="00EF64E1"/>
    <w:rsid w:val="00EF69DC"/>
    <w:rsid w:val="00F01B0E"/>
    <w:rsid w:val="00F01EED"/>
    <w:rsid w:val="00F05F2D"/>
    <w:rsid w:val="00F063EC"/>
    <w:rsid w:val="00F0667D"/>
    <w:rsid w:val="00F1174A"/>
    <w:rsid w:val="00F13287"/>
    <w:rsid w:val="00F133F9"/>
    <w:rsid w:val="00F15C19"/>
    <w:rsid w:val="00F2001B"/>
    <w:rsid w:val="00F20834"/>
    <w:rsid w:val="00F20BA1"/>
    <w:rsid w:val="00F21515"/>
    <w:rsid w:val="00F218B3"/>
    <w:rsid w:val="00F2637C"/>
    <w:rsid w:val="00F26F50"/>
    <w:rsid w:val="00F31375"/>
    <w:rsid w:val="00F33428"/>
    <w:rsid w:val="00F349CD"/>
    <w:rsid w:val="00F3582C"/>
    <w:rsid w:val="00F359D2"/>
    <w:rsid w:val="00F35DB7"/>
    <w:rsid w:val="00F36B03"/>
    <w:rsid w:val="00F36F75"/>
    <w:rsid w:val="00F40EC0"/>
    <w:rsid w:val="00F41D90"/>
    <w:rsid w:val="00F44359"/>
    <w:rsid w:val="00F4454F"/>
    <w:rsid w:val="00F44D1D"/>
    <w:rsid w:val="00F4764C"/>
    <w:rsid w:val="00F47F1E"/>
    <w:rsid w:val="00F53233"/>
    <w:rsid w:val="00F53891"/>
    <w:rsid w:val="00F55DA9"/>
    <w:rsid w:val="00F57872"/>
    <w:rsid w:val="00F618E4"/>
    <w:rsid w:val="00F7125C"/>
    <w:rsid w:val="00F71995"/>
    <w:rsid w:val="00F72A1F"/>
    <w:rsid w:val="00F72D72"/>
    <w:rsid w:val="00F73C2B"/>
    <w:rsid w:val="00F757EB"/>
    <w:rsid w:val="00F76302"/>
    <w:rsid w:val="00F80294"/>
    <w:rsid w:val="00F86A00"/>
    <w:rsid w:val="00F90215"/>
    <w:rsid w:val="00F906BD"/>
    <w:rsid w:val="00F90F54"/>
    <w:rsid w:val="00F9679C"/>
    <w:rsid w:val="00F9698D"/>
    <w:rsid w:val="00F96C99"/>
    <w:rsid w:val="00F97F57"/>
    <w:rsid w:val="00FA1BF3"/>
    <w:rsid w:val="00FA288A"/>
    <w:rsid w:val="00FA6D65"/>
    <w:rsid w:val="00FB00C2"/>
    <w:rsid w:val="00FB0AD4"/>
    <w:rsid w:val="00FB2BEC"/>
    <w:rsid w:val="00FB31B9"/>
    <w:rsid w:val="00FB37BA"/>
    <w:rsid w:val="00FB4E10"/>
    <w:rsid w:val="00FB4FA7"/>
    <w:rsid w:val="00FB574B"/>
    <w:rsid w:val="00FB6486"/>
    <w:rsid w:val="00FC08F9"/>
    <w:rsid w:val="00FC2117"/>
    <w:rsid w:val="00FC5A15"/>
    <w:rsid w:val="00FC6598"/>
    <w:rsid w:val="00FD3270"/>
    <w:rsid w:val="00FD3E6C"/>
    <w:rsid w:val="00FE0F25"/>
    <w:rsid w:val="00FE1D4D"/>
    <w:rsid w:val="00FE36AD"/>
    <w:rsid w:val="00FE6BD1"/>
    <w:rsid w:val="00FF1F66"/>
    <w:rsid w:val="00FF3A87"/>
    <w:rsid w:val="00FF4408"/>
    <w:rsid w:val="00FF5628"/>
    <w:rsid w:val="00F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6CBF1"/>
  <w15:docId w15:val="{4021ADEA-98D3-4122-A725-C244AAB8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B5B"/>
    <w:pPr>
      <w:widowControl w:val="0"/>
      <w:ind w:firstLine="567"/>
      <w:jc w:val="both"/>
    </w:pPr>
    <w:rPr>
      <w:rFonts w:ascii="Times New Roman" w:eastAsia="Times New Roman" w:hAnsi="Times New Roman"/>
      <w:color w:val="000000"/>
      <w:sz w:val="28"/>
      <w:szCs w:val="24"/>
      <w:lang w:val="ru-RU" w:eastAsia="ru-RU"/>
    </w:rPr>
  </w:style>
  <w:style w:type="paragraph" w:styleId="1">
    <w:name w:val="heading 1"/>
    <w:basedOn w:val="a"/>
    <w:next w:val="a"/>
    <w:link w:val="10"/>
    <w:uiPriority w:val="99"/>
    <w:qFormat/>
    <w:rsid w:val="009E200E"/>
    <w:pPr>
      <w:autoSpaceDE w:val="0"/>
      <w:autoSpaceDN w:val="0"/>
      <w:adjustRightInd w:val="0"/>
      <w:spacing w:before="108" w:after="108"/>
      <w:jc w:val="center"/>
      <w:outlineLvl w:val="0"/>
    </w:pPr>
    <w:rPr>
      <w:rFonts w:ascii="Arial" w:eastAsia="Courier New" w:hAnsi="Arial" w:cs="Arial"/>
      <w:b/>
      <w:bCs/>
      <w:color w:val="26282F"/>
    </w:rPr>
  </w:style>
  <w:style w:type="paragraph" w:styleId="2">
    <w:name w:val="heading 2"/>
    <w:basedOn w:val="a"/>
    <w:next w:val="a"/>
    <w:link w:val="20"/>
    <w:uiPriority w:val="99"/>
    <w:qFormat/>
    <w:rsid w:val="00CF7717"/>
    <w:pPr>
      <w:keepNext/>
      <w:keepLines/>
      <w:spacing w:before="200"/>
      <w:outlineLvl w:val="1"/>
    </w:pPr>
    <w:rPr>
      <w:rFonts w:ascii="Cambria" w:eastAsia="Courier New" w:hAnsi="Cambria" w:cs="Times New Roman"/>
      <w:b/>
      <w:bCs/>
      <w:color w:val="4F81BD"/>
      <w:sz w:val="26"/>
      <w:szCs w:val="26"/>
    </w:rPr>
  </w:style>
  <w:style w:type="paragraph" w:styleId="3">
    <w:name w:val="heading 3"/>
    <w:basedOn w:val="a"/>
    <w:next w:val="a"/>
    <w:link w:val="30"/>
    <w:semiHidden/>
    <w:unhideWhenUsed/>
    <w:qFormat/>
    <w:locked/>
    <w:rsid w:val="00A260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200E"/>
    <w:rPr>
      <w:rFonts w:ascii="Arial" w:hAnsi="Arial" w:cs="Arial"/>
      <w:b/>
      <w:bCs/>
      <w:color w:val="26282F"/>
    </w:rPr>
  </w:style>
  <w:style w:type="character" w:customStyle="1" w:styleId="20">
    <w:name w:val="Заголовок 2 Знак"/>
    <w:link w:val="2"/>
    <w:uiPriority w:val="99"/>
    <w:locked/>
    <w:rsid w:val="00CF7717"/>
    <w:rPr>
      <w:rFonts w:ascii="Cambria" w:hAnsi="Cambria" w:cs="Times New Roman"/>
      <w:b/>
      <w:bCs/>
      <w:color w:val="4F81BD"/>
      <w:sz w:val="26"/>
      <w:szCs w:val="26"/>
    </w:rPr>
  </w:style>
  <w:style w:type="paragraph" w:styleId="a3">
    <w:name w:val="footer"/>
    <w:basedOn w:val="a"/>
    <w:link w:val="a4"/>
    <w:uiPriority w:val="99"/>
    <w:rsid w:val="005060C7"/>
    <w:pPr>
      <w:tabs>
        <w:tab w:val="center" w:pos="4677"/>
        <w:tab w:val="right" w:pos="9355"/>
      </w:tabs>
    </w:pPr>
  </w:style>
  <w:style w:type="character" w:customStyle="1" w:styleId="a4">
    <w:name w:val="Нижний колонтитул Знак"/>
    <w:link w:val="a3"/>
    <w:uiPriority w:val="99"/>
    <w:locked/>
    <w:rsid w:val="005060C7"/>
    <w:rPr>
      <w:rFonts w:cs="Times New Roman"/>
      <w:color w:val="000000"/>
    </w:rPr>
  </w:style>
  <w:style w:type="paragraph" w:styleId="a5">
    <w:name w:val="TOC Heading"/>
    <w:basedOn w:val="1"/>
    <w:next w:val="a"/>
    <w:uiPriority w:val="99"/>
    <w:qFormat/>
    <w:rsid w:val="009B2166"/>
    <w:pPr>
      <w:keepNext/>
      <w:keepLines/>
      <w:widowControl/>
      <w:autoSpaceDE/>
      <w:autoSpaceDN/>
      <w:adjustRightInd/>
      <w:spacing w:before="480" w:after="0" w:line="276" w:lineRule="auto"/>
      <w:jc w:val="left"/>
      <w:outlineLvl w:val="9"/>
    </w:pPr>
    <w:rPr>
      <w:rFonts w:ascii="Cambria" w:hAnsi="Cambria" w:cs="Times New Roman"/>
      <w:color w:val="365F91"/>
      <w:szCs w:val="28"/>
      <w:lang w:eastAsia="en-US"/>
    </w:rPr>
  </w:style>
  <w:style w:type="character" w:styleId="a6">
    <w:name w:val="Hyperlink"/>
    <w:uiPriority w:val="99"/>
    <w:rsid w:val="007F49C8"/>
    <w:rPr>
      <w:rFonts w:cs="Times New Roman"/>
      <w:color w:val="0066CC"/>
      <w:u w:val="single"/>
    </w:rPr>
  </w:style>
  <w:style w:type="character" w:customStyle="1" w:styleId="Exact">
    <w:name w:val="Основной текст Exact"/>
    <w:uiPriority w:val="99"/>
    <w:rsid w:val="007F49C8"/>
    <w:rPr>
      <w:rFonts w:ascii="Times New Roman" w:hAnsi="Times New Roman" w:cs="Times New Roman"/>
      <w:b/>
      <w:bCs/>
      <w:sz w:val="19"/>
      <w:szCs w:val="19"/>
      <w:u w:val="none"/>
    </w:rPr>
  </w:style>
  <w:style w:type="character" w:customStyle="1" w:styleId="a7">
    <w:name w:val="Основной текст_"/>
    <w:link w:val="11"/>
    <w:uiPriority w:val="99"/>
    <w:locked/>
    <w:rsid w:val="007F49C8"/>
    <w:rPr>
      <w:rFonts w:ascii="Times New Roman" w:hAnsi="Times New Roman" w:cs="Times New Roman"/>
      <w:b/>
      <w:bCs/>
      <w:sz w:val="21"/>
      <w:szCs w:val="21"/>
      <w:u w:val="none"/>
    </w:rPr>
  </w:style>
  <w:style w:type="character" w:customStyle="1" w:styleId="31">
    <w:name w:val="Основной текст (3)_"/>
    <w:link w:val="32"/>
    <w:uiPriority w:val="99"/>
    <w:locked/>
    <w:rsid w:val="007F49C8"/>
    <w:rPr>
      <w:rFonts w:ascii="Times New Roman" w:hAnsi="Times New Roman" w:cs="Times New Roman"/>
      <w:i/>
      <w:iCs/>
      <w:sz w:val="21"/>
      <w:szCs w:val="21"/>
      <w:u w:val="none"/>
    </w:rPr>
  </w:style>
  <w:style w:type="character" w:customStyle="1" w:styleId="a8">
    <w:name w:val="Основной текст + Курсив"/>
    <w:uiPriority w:val="99"/>
    <w:rsid w:val="007F49C8"/>
    <w:rPr>
      <w:rFonts w:ascii="Times New Roman" w:hAnsi="Times New Roman" w:cs="Times New Roman"/>
      <w:b/>
      <w:bCs/>
      <w:i/>
      <w:iCs/>
      <w:color w:val="000000"/>
      <w:spacing w:val="0"/>
      <w:w w:val="100"/>
      <w:position w:val="0"/>
      <w:sz w:val="21"/>
      <w:szCs w:val="21"/>
      <w:u w:val="none"/>
      <w:lang w:val="ru-RU"/>
    </w:rPr>
  </w:style>
  <w:style w:type="character" w:customStyle="1" w:styleId="a9">
    <w:name w:val="Основной текст + Не полужирный"/>
    <w:aliases w:val="Курсив"/>
    <w:uiPriority w:val="99"/>
    <w:rsid w:val="007F49C8"/>
    <w:rPr>
      <w:rFonts w:ascii="Times New Roman" w:hAnsi="Times New Roman" w:cs="Times New Roman"/>
      <w:b/>
      <w:bCs/>
      <w:i/>
      <w:iCs/>
      <w:color w:val="000000"/>
      <w:spacing w:val="0"/>
      <w:w w:val="100"/>
      <w:position w:val="0"/>
      <w:sz w:val="21"/>
      <w:szCs w:val="21"/>
      <w:u w:val="none"/>
      <w:lang w:val="ru-RU"/>
    </w:rPr>
  </w:style>
  <w:style w:type="character" w:customStyle="1" w:styleId="12">
    <w:name w:val="Основной текст + Не полужирный1"/>
    <w:uiPriority w:val="99"/>
    <w:rsid w:val="007F49C8"/>
    <w:rPr>
      <w:rFonts w:ascii="Times New Roman" w:hAnsi="Times New Roman" w:cs="Times New Roman"/>
      <w:b/>
      <w:bCs/>
      <w:color w:val="000000"/>
      <w:spacing w:val="0"/>
      <w:w w:val="100"/>
      <w:position w:val="0"/>
      <w:sz w:val="21"/>
      <w:szCs w:val="21"/>
      <w:u w:val="none"/>
    </w:rPr>
  </w:style>
  <w:style w:type="character" w:customStyle="1" w:styleId="7">
    <w:name w:val="Основной текст + 7"/>
    <w:aliases w:val="5 pt,Не полужирный"/>
    <w:uiPriority w:val="99"/>
    <w:rsid w:val="007F49C8"/>
    <w:rPr>
      <w:rFonts w:ascii="Times New Roman" w:hAnsi="Times New Roman" w:cs="Times New Roman"/>
      <w:b/>
      <w:bCs/>
      <w:color w:val="000000"/>
      <w:spacing w:val="0"/>
      <w:w w:val="100"/>
      <w:position w:val="0"/>
      <w:sz w:val="15"/>
      <w:szCs w:val="15"/>
      <w:u w:val="none"/>
      <w:lang w:val="en-US"/>
    </w:rPr>
  </w:style>
  <w:style w:type="character" w:customStyle="1" w:styleId="4">
    <w:name w:val="Основной текст (4)_"/>
    <w:link w:val="40"/>
    <w:uiPriority w:val="99"/>
    <w:locked/>
    <w:rsid w:val="007F49C8"/>
    <w:rPr>
      <w:rFonts w:ascii="Times New Roman" w:hAnsi="Times New Roman" w:cs="Times New Roman"/>
      <w:sz w:val="22"/>
      <w:szCs w:val="22"/>
      <w:u w:val="none"/>
    </w:rPr>
  </w:style>
  <w:style w:type="paragraph" w:customStyle="1" w:styleId="11">
    <w:name w:val="Основной текст1"/>
    <w:basedOn w:val="a"/>
    <w:link w:val="a7"/>
    <w:uiPriority w:val="99"/>
    <w:rsid w:val="007F49C8"/>
    <w:pPr>
      <w:shd w:val="clear" w:color="auto" w:fill="FFFFFF"/>
      <w:spacing w:before="60" w:after="60" w:line="263" w:lineRule="exact"/>
      <w:jc w:val="center"/>
    </w:pPr>
    <w:rPr>
      <w:rFonts w:eastAsia="Courier New" w:cs="Times New Roman"/>
      <w:b/>
      <w:bCs/>
      <w:sz w:val="21"/>
      <w:szCs w:val="21"/>
    </w:rPr>
  </w:style>
  <w:style w:type="paragraph" w:customStyle="1" w:styleId="32">
    <w:name w:val="Основной текст (3)"/>
    <w:basedOn w:val="a"/>
    <w:link w:val="31"/>
    <w:uiPriority w:val="99"/>
    <w:rsid w:val="007F49C8"/>
    <w:pPr>
      <w:shd w:val="clear" w:color="auto" w:fill="FFFFFF"/>
      <w:spacing w:before="240" w:after="240" w:line="240" w:lineRule="exact"/>
      <w:ind w:firstLine="560"/>
    </w:pPr>
    <w:rPr>
      <w:rFonts w:eastAsia="Courier New" w:cs="Times New Roman"/>
      <w:i/>
      <w:iCs/>
      <w:sz w:val="21"/>
      <w:szCs w:val="21"/>
    </w:rPr>
  </w:style>
  <w:style w:type="paragraph" w:customStyle="1" w:styleId="40">
    <w:name w:val="Основной текст (4)"/>
    <w:basedOn w:val="a"/>
    <w:link w:val="4"/>
    <w:uiPriority w:val="99"/>
    <w:rsid w:val="007F49C8"/>
    <w:pPr>
      <w:shd w:val="clear" w:color="auto" w:fill="FFFFFF"/>
      <w:spacing w:line="274" w:lineRule="exact"/>
      <w:ind w:firstLine="560"/>
    </w:pPr>
    <w:rPr>
      <w:rFonts w:eastAsia="Courier New" w:cs="Times New Roman"/>
      <w:sz w:val="22"/>
      <w:szCs w:val="22"/>
    </w:rPr>
  </w:style>
  <w:style w:type="paragraph" w:styleId="aa">
    <w:name w:val="header"/>
    <w:basedOn w:val="a"/>
    <w:link w:val="ab"/>
    <w:uiPriority w:val="99"/>
    <w:rsid w:val="00771F00"/>
    <w:pPr>
      <w:tabs>
        <w:tab w:val="center" w:pos="4677"/>
        <w:tab w:val="right" w:pos="9355"/>
      </w:tabs>
    </w:pPr>
  </w:style>
  <w:style w:type="character" w:customStyle="1" w:styleId="ab">
    <w:name w:val="Верхний колонтитул Знак"/>
    <w:link w:val="aa"/>
    <w:uiPriority w:val="99"/>
    <w:locked/>
    <w:rsid w:val="00771F00"/>
    <w:rPr>
      <w:rFonts w:cs="Times New Roman"/>
      <w:color w:val="000000"/>
    </w:rPr>
  </w:style>
  <w:style w:type="character" w:customStyle="1" w:styleId="ac">
    <w:name w:val="Цветовое выделение"/>
    <w:uiPriority w:val="99"/>
    <w:rsid w:val="009D1B3E"/>
    <w:rPr>
      <w:b/>
      <w:color w:val="26282F"/>
    </w:rPr>
  </w:style>
  <w:style w:type="character" w:customStyle="1" w:styleId="ad">
    <w:name w:val="Гипертекстовая ссылка"/>
    <w:uiPriority w:val="99"/>
    <w:rsid w:val="009D1B3E"/>
    <w:rPr>
      <w:rFonts w:cs="Times New Roman"/>
      <w:b/>
      <w:bCs/>
      <w:color w:val="106BBE"/>
    </w:rPr>
  </w:style>
  <w:style w:type="paragraph" w:customStyle="1" w:styleId="ae">
    <w:name w:val="Заголовок статьи"/>
    <w:basedOn w:val="a"/>
    <w:next w:val="a"/>
    <w:uiPriority w:val="99"/>
    <w:rsid w:val="009D1B3E"/>
    <w:pPr>
      <w:autoSpaceDE w:val="0"/>
      <w:autoSpaceDN w:val="0"/>
      <w:adjustRightInd w:val="0"/>
      <w:ind w:left="1612" w:hanging="892"/>
    </w:pPr>
    <w:rPr>
      <w:rFonts w:ascii="Arial" w:eastAsia="Courier New" w:hAnsi="Arial" w:cs="Arial"/>
      <w:color w:val="auto"/>
    </w:rPr>
  </w:style>
  <w:style w:type="paragraph" w:customStyle="1" w:styleId="af">
    <w:name w:val="Комментарий"/>
    <w:basedOn w:val="a"/>
    <w:next w:val="a"/>
    <w:uiPriority w:val="99"/>
    <w:rsid w:val="009D1B3E"/>
    <w:pPr>
      <w:autoSpaceDE w:val="0"/>
      <w:autoSpaceDN w:val="0"/>
      <w:adjustRightInd w:val="0"/>
      <w:spacing w:before="75"/>
      <w:ind w:left="170"/>
    </w:pPr>
    <w:rPr>
      <w:rFonts w:ascii="Arial" w:eastAsia="Courier New" w:hAnsi="Arial" w:cs="Arial"/>
      <w:color w:val="353842"/>
      <w:shd w:val="clear" w:color="auto" w:fill="F0F0F0"/>
    </w:rPr>
  </w:style>
  <w:style w:type="paragraph" w:styleId="af0">
    <w:name w:val="Balloon Text"/>
    <w:basedOn w:val="a"/>
    <w:link w:val="af1"/>
    <w:uiPriority w:val="99"/>
    <w:semiHidden/>
    <w:rsid w:val="0094664D"/>
    <w:rPr>
      <w:rFonts w:ascii="Tahoma" w:hAnsi="Tahoma" w:cs="Tahoma"/>
      <w:sz w:val="16"/>
      <w:szCs w:val="16"/>
    </w:rPr>
  </w:style>
  <w:style w:type="character" w:customStyle="1" w:styleId="af1">
    <w:name w:val="Текст выноски Знак"/>
    <w:link w:val="af0"/>
    <w:uiPriority w:val="99"/>
    <w:semiHidden/>
    <w:locked/>
    <w:rsid w:val="0094664D"/>
    <w:rPr>
      <w:rFonts w:ascii="Tahoma" w:hAnsi="Tahoma" w:cs="Tahoma"/>
      <w:color w:val="000000"/>
      <w:sz w:val="16"/>
      <w:szCs w:val="16"/>
    </w:rPr>
  </w:style>
  <w:style w:type="paragraph" w:customStyle="1" w:styleId="Default">
    <w:name w:val="Default"/>
    <w:rsid w:val="001F0B5D"/>
    <w:pPr>
      <w:autoSpaceDE w:val="0"/>
      <w:autoSpaceDN w:val="0"/>
      <w:adjustRightInd w:val="0"/>
    </w:pPr>
    <w:rPr>
      <w:rFonts w:ascii="Calibri" w:eastAsia="Times New Roman" w:hAnsi="Calibri" w:cs="Calibri"/>
      <w:color w:val="000000"/>
      <w:sz w:val="24"/>
      <w:szCs w:val="24"/>
      <w:lang w:val="ru-RU" w:eastAsia="ru-RU"/>
    </w:rPr>
  </w:style>
  <w:style w:type="paragraph" w:styleId="af2">
    <w:name w:val="List Paragraph"/>
    <w:basedOn w:val="a"/>
    <w:uiPriority w:val="34"/>
    <w:qFormat/>
    <w:rsid w:val="006F46D9"/>
    <w:pPr>
      <w:ind w:left="720"/>
      <w:contextualSpacing/>
    </w:pPr>
  </w:style>
  <w:style w:type="paragraph" w:customStyle="1" w:styleId="21">
    <w:name w:val="Маркированный список 21"/>
    <w:basedOn w:val="a"/>
    <w:uiPriority w:val="99"/>
    <w:rsid w:val="00BE7092"/>
    <w:pPr>
      <w:widowControl/>
      <w:numPr>
        <w:numId w:val="1"/>
      </w:numPr>
      <w:ind w:left="-283"/>
    </w:pPr>
    <w:rPr>
      <w:rFonts w:ascii="Arial" w:eastAsia="Courier New" w:hAnsi="Arial" w:cs="Arial"/>
      <w:color w:val="auto"/>
      <w:szCs w:val="28"/>
      <w:lang w:eastAsia="ar-SA"/>
    </w:rPr>
  </w:style>
  <w:style w:type="character" w:styleId="af3">
    <w:name w:val="FollowedHyperlink"/>
    <w:uiPriority w:val="99"/>
    <w:semiHidden/>
    <w:rsid w:val="00B25C63"/>
    <w:rPr>
      <w:rFonts w:cs="Times New Roman"/>
      <w:color w:val="800080"/>
      <w:u w:val="single"/>
    </w:rPr>
  </w:style>
  <w:style w:type="table" w:styleId="af4">
    <w:name w:val="Table Grid"/>
    <w:basedOn w:val="a1"/>
    <w:uiPriority w:val="99"/>
    <w:rsid w:val="008F15D4"/>
    <w:pPr>
      <w:jc w:val="center"/>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rsid w:val="003F5105"/>
    <w:pPr>
      <w:tabs>
        <w:tab w:val="right" w:leader="dot" w:pos="9347"/>
      </w:tabs>
      <w:ind w:firstLine="0"/>
    </w:pPr>
    <w:rPr>
      <w:rFonts w:cs="Times New Roman"/>
      <w:noProof/>
      <w:color w:val="auto"/>
    </w:rPr>
  </w:style>
  <w:style w:type="paragraph" w:styleId="22">
    <w:name w:val="toc 2"/>
    <w:basedOn w:val="a"/>
    <w:next w:val="a"/>
    <w:autoRedefine/>
    <w:uiPriority w:val="39"/>
    <w:rsid w:val="007838C0"/>
    <w:pPr>
      <w:tabs>
        <w:tab w:val="right" w:leader="dot" w:pos="9347"/>
      </w:tabs>
      <w:spacing w:after="100"/>
      <w:ind w:firstLine="284"/>
    </w:pPr>
  </w:style>
  <w:style w:type="paragraph" w:styleId="af5">
    <w:name w:val="endnote text"/>
    <w:basedOn w:val="a"/>
    <w:link w:val="af6"/>
    <w:uiPriority w:val="99"/>
    <w:semiHidden/>
    <w:rsid w:val="00563BE0"/>
    <w:rPr>
      <w:sz w:val="20"/>
      <w:szCs w:val="20"/>
    </w:rPr>
  </w:style>
  <w:style w:type="character" w:customStyle="1" w:styleId="af6">
    <w:name w:val="Текст концевой сноски Знак"/>
    <w:link w:val="af5"/>
    <w:uiPriority w:val="99"/>
    <w:semiHidden/>
    <w:locked/>
    <w:rsid w:val="00563BE0"/>
    <w:rPr>
      <w:rFonts w:cs="Times New Roman"/>
      <w:color w:val="000000"/>
      <w:sz w:val="20"/>
      <w:szCs w:val="20"/>
    </w:rPr>
  </w:style>
  <w:style w:type="character" w:styleId="af7">
    <w:name w:val="endnote reference"/>
    <w:uiPriority w:val="99"/>
    <w:semiHidden/>
    <w:rsid w:val="00563BE0"/>
    <w:rPr>
      <w:rFonts w:cs="Times New Roman"/>
      <w:vertAlign w:val="superscript"/>
    </w:rPr>
  </w:style>
  <w:style w:type="paragraph" w:styleId="af8">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9"/>
    <w:uiPriority w:val="99"/>
    <w:qFormat/>
    <w:rsid w:val="00563BE0"/>
    <w:rPr>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link w:val="af8"/>
    <w:uiPriority w:val="99"/>
    <w:locked/>
    <w:rsid w:val="00563BE0"/>
    <w:rPr>
      <w:rFonts w:cs="Times New Roman"/>
      <w:color w:val="000000"/>
      <w:sz w:val="20"/>
      <w:szCs w:val="20"/>
    </w:rPr>
  </w:style>
  <w:style w:type="character" w:styleId="afa">
    <w:name w:val="footnote reference"/>
    <w:uiPriority w:val="99"/>
    <w:semiHidden/>
    <w:rsid w:val="00563BE0"/>
    <w:rPr>
      <w:rFonts w:cs="Times New Roman"/>
      <w:vertAlign w:val="superscript"/>
    </w:rPr>
  </w:style>
  <w:style w:type="paragraph" w:styleId="afb">
    <w:name w:val="Body Text Indent"/>
    <w:basedOn w:val="a"/>
    <w:link w:val="afc"/>
    <w:uiPriority w:val="99"/>
    <w:rsid w:val="00674999"/>
    <w:pPr>
      <w:widowControl/>
      <w:overflowPunct w:val="0"/>
      <w:autoSpaceDE w:val="0"/>
      <w:autoSpaceDN w:val="0"/>
      <w:adjustRightInd w:val="0"/>
      <w:spacing w:line="360" w:lineRule="auto"/>
      <w:textAlignment w:val="baseline"/>
    </w:pPr>
    <w:rPr>
      <w:rFonts w:eastAsia="Courier New" w:cs="Times New Roman"/>
      <w:color w:val="auto"/>
      <w:szCs w:val="20"/>
    </w:rPr>
  </w:style>
  <w:style w:type="character" w:customStyle="1" w:styleId="afc">
    <w:name w:val="Основной текст с отступом Знак"/>
    <w:link w:val="afb"/>
    <w:uiPriority w:val="99"/>
    <w:locked/>
    <w:rsid w:val="00674999"/>
    <w:rPr>
      <w:rFonts w:ascii="Times New Roman" w:hAnsi="Times New Roman" w:cs="Times New Roman"/>
      <w:sz w:val="20"/>
      <w:szCs w:val="20"/>
    </w:rPr>
  </w:style>
  <w:style w:type="paragraph" w:customStyle="1" w:styleId="ConsPlusNormal">
    <w:name w:val="ConsPlusNormal"/>
    <w:rsid w:val="00DB7C17"/>
    <w:pPr>
      <w:widowControl w:val="0"/>
      <w:autoSpaceDE w:val="0"/>
      <w:autoSpaceDN w:val="0"/>
      <w:adjustRightInd w:val="0"/>
    </w:pPr>
    <w:rPr>
      <w:rFonts w:ascii="Arial" w:hAnsi="Arial" w:cs="Arial"/>
      <w:lang w:val="ru-RU" w:eastAsia="ru-RU"/>
    </w:rPr>
  </w:style>
  <w:style w:type="character" w:styleId="afd">
    <w:name w:val="Emphasis"/>
    <w:uiPriority w:val="99"/>
    <w:qFormat/>
    <w:locked/>
    <w:rsid w:val="008E0957"/>
    <w:rPr>
      <w:rFonts w:cs="Times New Roman"/>
      <w:i/>
      <w:iCs/>
    </w:rPr>
  </w:style>
  <w:style w:type="character" w:styleId="afe">
    <w:name w:val="Strong"/>
    <w:uiPriority w:val="99"/>
    <w:qFormat/>
    <w:locked/>
    <w:rsid w:val="009361F7"/>
    <w:rPr>
      <w:rFonts w:cs="Times New Roman"/>
      <w:b/>
    </w:rPr>
  </w:style>
  <w:style w:type="paragraph" w:styleId="aff">
    <w:name w:val="List"/>
    <w:basedOn w:val="a"/>
    <w:uiPriority w:val="99"/>
    <w:rsid w:val="009361F7"/>
    <w:pPr>
      <w:widowControl/>
      <w:tabs>
        <w:tab w:val="left" w:pos="964"/>
      </w:tabs>
      <w:overflowPunct w:val="0"/>
      <w:autoSpaceDE w:val="0"/>
      <w:autoSpaceDN w:val="0"/>
      <w:adjustRightInd w:val="0"/>
      <w:ind w:firstLine="720"/>
      <w:textAlignment w:val="baseline"/>
    </w:pPr>
    <w:rPr>
      <w:rFonts w:eastAsia="Courier New" w:cs="Times New Roman"/>
      <w:color w:val="auto"/>
      <w:szCs w:val="20"/>
    </w:rPr>
  </w:style>
  <w:style w:type="paragraph" w:customStyle="1" w:styleId="style3">
    <w:name w:val="style3"/>
    <w:basedOn w:val="a"/>
    <w:uiPriority w:val="99"/>
    <w:rsid w:val="00DD298D"/>
    <w:pPr>
      <w:widowControl/>
      <w:spacing w:before="100" w:beforeAutospacing="1" w:after="100" w:afterAutospacing="1"/>
    </w:pPr>
    <w:rPr>
      <w:rFonts w:eastAsia="Courier New" w:cs="Times New Roman"/>
      <w:color w:val="auto"/>
    </w:rPr>
  </w:style>
  <w:style w:type="paragraph" w:customStyle="1" w:styleId="p7">
    <w:name w:val="p7"/>
    <w:basedOn w:val="a"/>
    <w:uiPriority w:val="99"/>
    <w:rsid w:val="00274411"/>
    <w:pPr>
      <w:widowControl/>
      <w:spacing w:before="100" w:beforeAutospacing="1" w:after="100" w:afterAutospacing="1"/>
    </w:pPr>
    <w:rPr>
      <w:rFonts w:eastAsia="Courier New" w:cs="Times New Roman"/>
      <w:color w:val="auto"/>
    </w:rPr>
  </w:style>
  <w:style w:type="character" w:customStyle="1" w:styleId="s2">
    <w:name w:val="s2"/>
    <w:uiPriority w:val="99"/>
    <w:rsid w:val="00274411"/>
  </w:style>
  <w:style w:type="paragraph" w:customStyle="1" w:styleId="23">
    <w:name w:val="Стиль2"/>
    <w:basedOn w:val="a"/>
    <w:link w:val="24"/>
    <w:qFormat/>
    <w:rsid w:val="001A458A"/>
    <w:rPr>
      <w:rFonts w:cs="Times New Roman"/>
      <w:i/>
      <w:szCs w:val="28"/>
    </w:rPr>
  </w:style>
  <w:style w:type="paragraph" w:customStyle="1" w:styleId="14">
    <w:name w:val="Стиль1"/>
    <w:basedOn w:val="1"/>
    <w:link w:val="15"/>
    <w:qFormat/>
    <w:rsid w:val="00111BEC"/>
    <w:pPr>
      <w:spacing w:before="200" w:after="200"/>
    </w:pPr>
    <w:rPr>
      <w:rFonts w:ascii="Times New Roman" w:hAnsi="Times New Roman" w:cs="Times New Roman"/>
      <w:szCs w:val="28"/>
    </w:rPr>
  </w:style>
  <w:style w:type="character" w:customStyle="1" w:styleId="24">
    <w:name w:val="Стиль2 Знак"/>
    <w:basedOn w:val="10"/>
    <w:link w:val="23"/>
    <w:rsid w:val="001A458A"/>
    <w:rPr>
      <w:rFonts w:ascii="Times New Roman" w:eastAsia="Times New Roman" w:hAnsi="Times New Roman" w:cs="Times New Roman"/>
      <w:b/>
      <w:bCs/>
      <w:i/>
      <w:color w:val="000000"/>
      <w:sz w:val="28"/>
      <w:szCs w:val="28"/>
      <w:lang w:val="ru-RU" w:eastAsia="ru-RU"/>
    </w:rPr>
  </w:style>
  <w:style w:type="paragraph" w:customStyle="1" w:styleId="33">
    <w:name w:val="Стиль3"/>
    <w:basedOn w:val="1"/>
    <w:link w:val="34"/>
    <w:qFormat/>
    <w:rsid w:val="00907528"/>
    <w:pPr>
      <w:pageBreakBefore/>
      <w:jc w:val="right"/>
    </w:pPr>
    <w:rPr>
      <w:rFonts w:ascii="Times New Roman" w:hAnsi="Times New Roman" w:cs="Times New Roman"/>
      <w:szCs w:val="28"/>
    </w:rPr>
  </w:style>
  <w:style w:type="character" w:customStyle="1" w:styleId="15">
    <w:name w:val="Стиль1 Знак"/>
    <w:basedOn w:val="10"/>
    <w:link w:val="14"/>
    <w:rsid w:val="00111BEC"/>
    <w:rPr>
      <w:rFonts w:ascii="Times New Roman" w:hAnsi="Times New Roman" w:cs="Times New Roman"/>
      <w:b/>
      <w:bCs/>
      <w:color w:val="26282F"/>
      <w:sz w:val="28"/>
      <w:szCs w:val="28"/>
      <w:lang w:val="ru-RU" w:eastAsia="ru-RU"/>
    </w:rPr>
  </w:style>
  <w:style w:type="character" w:customStyle="1" w:styleId="34">
    <w:name w:val="Стиль3 Знак"/>
    <w:basedOn w:val="10"/>
    <w:link w:val="33"/>
    <w:rsid w:val="00907528"/>
    <w:rPr>
      <w:rFonts w:ascii="Times New Roman" w:hAnsi="Times New Roman" w:cs="Times New Roman"/>
      <w:b/>
      <w:bCs/>
      <w:color w:val="26282F"/>
      <w:sz w:val="28"/>
      <w:szCs w:val="28"/>
      <w:lang w:val="ru-RU" w:eastAsia="ru-RU"/>
    </w:rPr>
  </w:style>
  <w:style w:type="paragraph" w:customStyle="1" w:styleId="ConsPlusTitle">
    <w:name w:val="ConsPlusTitle"/>
    <w:rsid w:val="00EB7B9A"/>
    <w:pPr>
      <w:widowControl w:val="0"/>
      <w:autoSpaceDE w:val="0"/>
      <w:autoSpaceDN w:val="0"/>
    </w:pPr>
    <w:rPr>
      <w:rFonts w:ascii="Times New Roman" w:eastAsia="Times New Roman" w:hAnsi="Times New Roman" w:cs="Times New Roman"/>
      <w:b/>
      <w:sz w:val="24"/>
      <w:lang w:val="ru-RU" w:eastAsia="ru-RU"/>
    </w:rPr>
  </w:style>
  <w:style w:type="character" w:customStyle="1" w:styleId="30">
    <w:name w:val="Заголовок 3 Знак"/>
    <w:basedOn w:val="a0"/>
    <w:link w:val="3"/>
    <w:semiHidden/>
    <w:rsid w:val="00A26035"/>
    <w:rPr>
      <w:rFonts w:asciiTheme="majorHAnsi" w:eastAsiaTheme="majorEastAsia" w:hAnsiTheme="majorHAnsi" w:cstheme="majorBidi"/>
      <w:b/>
      <w:bCs/>
      <w:color w:val="4F81BD" w:themeColor="accent1"/>
      <w:sz w:val="28"/>
      <w:szCs w:val="24"/>
      <w:lang w:val="ru-RU" w:eastAsia="ru-RU"/>
    </w:rPr>
  </w:style>
  <w:style w:type="paragraph" w:customStyle="1" w:styleId="ConsPlusNonformat">
    <w:name w:val="ConsPlusNonformat"/>
    <w:rsid w:val="007245D3"/>
    <w:pPr>
      <w:widowControl w:val="0"/>
      <w:autoSpaceDE w:val="0"/>
      <w:autoSpaceDN w:val="0"/>
    </w:pPr>
    <w:rPr>
      <w:rFonts w:eastAsia="Times New Roman"/>
      <w:lang w:val="ru-RU" w:eastAsia="ru-RU"/>
    </w:rPr>
  </w:style>
  <w:style w:type="paragraph" w:customStyle="1" w:styleId="110">
    <w:name w:val="Заголовок 11"/>
    <w:basedOn w:val="a"/>
    <w:uiPriority w:val="99"/>
    <w:qFormat/>
    <w:rsid w:val="006A00B2"/>
    <w:pPr>
      <w:keepNext/>
      <w:widowControl/>
      <w:spacing w:line="360" w:lineRule="auto"/>
      <w:ind w:firstLine="0"/>
      <w:jc w:val="center"/>
      <w:textAlignment w:val="baseline"/>
      <w:outlineLvl w:val="0"/>
    </w:pPr>
    <w:rPr>
      <w:rFonts w:cs="Times New Roman"/>
      <w:color w:val="00000A"/>
      <w:sz w:val="24"/>
    </w:rPr>
  </w:style>
  <w:style w:type="paragraph" w:styleId="aff0">
    <w:name w:val="Normal (Web)"/>
    <w:basedOn w:val="a"/>
    <w:rsid w:val="00A52861"/>
    <w:pPr>
      <w:widowControl/>
      <w:spacing w:before="100" w:beforeAutospacing="1" w:after="100" w:afterAutospacing="1"/>
      <w:ind w:firstLine="0"/>
      <w:jc w:val="left"/>
    </w:pPr>
    <w:rPr>
      <w:rFonts w:cs="Times New Roman"/>
      <w:color w:val="auto"/>
      <w:sz w:val="24"/>
    </w:rPr>
  </w:style>
  <w:style w:type="paragraph" w:customStyle="1" w:styleId="16">
    <w:name w:val="Обычный1"/>
    <w:rsid w:val="00663FD3"/>
    <w:pPr>
      <w:spacing w:after="200" w:line="276" w:lineRule="auto"/>
    </w:pPr>
    <w:rPr>
      <w:rFonts w:ascii="Calibri" w:eastAsia="Calibri" w:hAnsi="Calibri" w:cs="Calibri"/>
      <w:sz w:val="22"/>
      <w:szCs w:val="22"/>
      <w:lang w:val="ru-RU" w:eastAsia="ru-RU"/>
    </w:rPr>
  </w:style>
  <w:style w:type="character" w:customStyle="1" w:styleId="s10">
    <w:name w:val="s_10"/>
    <w:basedOn w:val="a0"/>
    <w:rsid w:val="00DE0A08"/>
  </w:style>
  <w:style w:type="character" w:customStyle="1" w:styleId="17">
    <w:name w:val="Неразрешенное упоминание1"/>
    <w:basedOn w:val="a0"/>
    <w:uiPriority w:val="99"/>
    <w:semiHidden/>
    <w:unhideWhenUsed/>
    <w:rsid w:val="007A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143355039">
      <w:bodyDiv w:val="1"/>
      <w:marLeft w:val="0"/>
      <w:marRight w:val="0"/>
      <w:marTop w:val="0"/>
      <w:marBottom w:val="0"/>
      <w:divBdr>
        <w:top w:val="none" w:sz="0" w:space="0" w:color="auto"/>
        <w:left w:val="none" w:sz="0" w:space="0" w:color="auto"/>
        <w:bottom w:val="none" w:sz="0" w:space="0" w:color="auto"/>
        <w:right w:val="none" w:sz="0" w:space="0" w:color="auto"/>
      </w:divBdr>
    </w:div>
    <w:div w:id="265500999">
      <w:bodyDiv w:val="1"/>
      <w:marLeft w:val="0"/>
      <w:marRight w:val="0"/>
      <w:marTop w:val="0"/>
      <w:marBottom w:val="0"/>
      <w:divBdr>
        <w:top w:val="none" w:sz="0" w:space="0" w:color="auto"/>
        <w:left w:val="none" w:sz="0" w:space="0" w:color="auto"/>
        <w:bottom w:val="none" w:sz="0" w:space="0" w:color="auto"/>
        <w:right w:val="none" w:sz="0" w:space="0" w:color="auto"/>
      </w:divBdr>
    </w:div>
    <w:div w:id="434908993">
      <w:bodyDiv w:val="1"/>
      <w:marLeft w:val="0"/>
      <w:marRight w:val="0"/>
      <w:marTop w:val="0"/>
      <w:marBottom w:val="0"/>
      <w:divBdr>
        <w:top w:val="none" w:sz="0" w:space="0" w:color="auto"/>
        <w:left w:val="none" w:sz="0" w:space="0" w:color="auto"/>
        <w:bottom w:val="none" w:sz="0" w:space="0" w:color="auto"/>
        <w:right w:val="none" w:sz="0" w:space="0" w:color="auto"/>
      </w:divBdr>
    </w:div>
    <w:div w:id="587348944">
      <w:bodyDiv w:val="1"/>
      <w:marLeft w:val="0"/>
      <w:marRight w:val="0"/>
      <w:marTop w:val="0"/>
      <w:marBottom w:val="0"/>
      <w:divBdr>
        <w:top w:val="none" w:sz="0" w:space="0" w:color="auto"/>
        <w:left w:val="none" w:sz="0" w:space="0" w:color="auto"/>
        <w:bottom w:val="none" w:sz="0" w:space="0" w:color="auto"/>
        <w:right w:val="none" w:sz="0" w:space="0" w:color="auto"/>
      </w:divBdr>
    </w:div>
    <w:div w:id="723211069">
      <w:bodyDiv w:val="1"/>
      <w:marLeft w:val="0"/>
      <w:marRight w:val="0"/>
      <w:marTop w:val="0"/>
      <w:marBottom w:val="0"/>
      <w:divBdr>
        <w:top w:val="none" w:sz="0" w:space="0" w:color="auto"/>
        <w:left w:val="none" w:sz="0" w:space="0" w:color="auto"/>
        <w:bottom w:val="none" w:sz="0" w:space="0" w:color="auto"/>
        <w:right w:val="none" w:sz="0" w:space="0" w:color="auto"/>
      </w:divBdr>
    </w:div>
    <w:div w:id="724527407">
      <w:marLeft w:val="0"/>
      <w:marRight w:val="0"/>
      <w:marTop w:val="0"/>
      <w:marBottom w:val="0"/>
      <w:divBdr>
        <w:top w:val="none" w:sz="0" w:space="0" w:color="auto"/>
        <w:left w:val="none" w:sz="0" w:space="0" w:color="auto"/>
        <w:bottom w:val="none" w:sz="0" w:space="0" w:color="auto"/>
        <w:right w:val="none" w:sz="0" w:space="0" w:color="auto"/>
      </w:divBdr>
    </w:div>
    <w:div w:id="724527408">
      <w:marLeft w:val="0"/>
      <w:marRight w:val="0"/>
      <w:marTop w:val="0"/>
      <w:marBottom w:val="0"/>
      <w:divBdr>
        <w:top w:val="none" w:sz="0" w:space="0" w:color="auto"/>
        <w:left w:val="none" w:sz="0" w:space="0" w:color="auto"/>
        <w:bottom w:val="none" w:sz="0" w:space="0" w:color="auto"/>
        <w:right w:val="none" w:sz="0" w:space="0" w:color="auto"/>
      </w:divBdr>
    </w:div>
    <w:div w:id="724527409">
      <w:marLeft w:val="0"/>
      <w:marRight w:val="0"/>
      <w:marTop w:val="0"/>
      <w:marBottom w:val="0"/>
      <w:divBdr>
        <w:top w:val="none" w:sz="0" w:space="0" w:color="auto"/>
        <w:left w:val="none" w:sz="0" w:space="0" w:color="auto"/>
        <w:bottom w:val="none" w:sz="0" w:space="0" w:color="auto"/>
        <w:right w:val="none" w:sz="0" w:space="0" w:color="auto"/>
      </w:divBdr>
    </w:div>
    <w:div w:id="724527410">
      <w:marLeft w:val="0"/>
      <w:marRight w:val="0"/>
      <w:marTop w:val="0"/>
      <w:marBottom w:val="0"/>
      <w:divBdr>
        <w:top w:val="none" w:sz="0" w:space="0" w:color="auto"/>
        <w:left w:val="none" w:sz="0" w:space="0" w:color="auto"/>
        <w:bottom w:val="none" w:sz="0" w:space="0" w:color="auto"/>
        <w:right w:val="none" w:sz="0" w:space="0" w:color="auto"/>
      </w:divBdr>
    </w:div>
    <w:div w:id="724527411">
      <w:marLeft w:val="0"/>
      <w:marRight w:val="0"/>
      <w:marTop w:val="0"/>
      <w:marBottom w:val="0"/>
      <w:divBdr>
        <w:top w:val="none" w:sz="0" w:space="0" w:color="auto"/>
        <w:left w:val="none" w:sz="0" w:space="0" w:color="auto"/>
        <w:bottom w:val="none" w:sz="0" w:space="0" w:color="auto"/>
        <w:right w:val="none" w:sz="0" w:space="0" w:color="auto"/>
      </w:divBdr>
    </w:div>
    <w:div w:id="724527412">
      <w:marLeft w:val="0"/>
      <w:marRight w:val="0"/>
      <w:marTop w:val="0"/>
      <w:marBottom w:val="0"/>
      <w:divBdr>
        <w:top w:val="none" w:sz="0" w:space="0" w:color="auto"/>
        <w:left w:val="none" w:sz="0" w:space="0" w:color="auto"/>
        <w:bottom w:val="none" w:sz="0" w:space="0" w:color="auto"/>
        <w:right w:val="none" w:sz="0" w:space="0" w:color="auto"/>
      </w:divBdr>
    </w:div>
    <w:div w:id="724527413">
      <w:marLeft w:val="0"/>
      <w:marRight w:val="0"/>
      <w:marTop w:val="0"/>
      <w:marBottom w:val="0"/>
      <w:divBdr>
        <w:top w:val="none" w:sz="0" w:space="0" w:color="auto"/>
        <w:left w:val="none" w:sz="0" w:space="0" w:color="auto"/>
        <w:bottom w:val="none" w:sz="0" w:space="0" w:color="auto"/>
        <w:right w:val="none" w:sz="0" w:space="0" w:color="auto"/>
      </w:divBdr>
    </w:div>
    <w:div w:id="724527414">
      <w:marLeft w:val="0"/>
      <w:marRight w:val="0"/>
      <w:marTop w:val="0"/>
      <w:marBottom w:val="0"/>
      <w:divBdr>
        <w:top w:val="none" w:sz="0" w:space="0" w:color="auto"/>
        <w:left w:val="none" w:sz="0" w:space="0" w:color="auto"/>
        <w:bottom w:val="none" w:sz="0" w:space="0" w:color="auto"/>
        <w:right w:val="none" w:sz="0" w:space="0" w:color="auto"/>
      </w:divBdr>
    </w:div>
    <w:div w:id="724527415">
      <w:marLeft w:val="0"/>
      <w:marRight w:val="0"/>
      <w:marTop w:val="0"/>
      <w:marBottom w:val="0"/>
      <w:divBdr>
        <w:top w:val="none" w:sz="0" w:space="0" w:color="auto"/>
        <w:left w:val="none" w:sz="0" w:space="0" w:color="auto"/>
        <w:bottom w:val="none" w:sz="0" w:space="0" w:color="auto"/>
        <w:right w:val="none" w:sz="0" w:space="0" w:color="auto"/>
      </w:divBdr>
    </w:div>
    <w:div w:id="769474994">
      <w:bodyDiv w:val="1"/>
      <w:marLeft w:val="0"/>
      <w:marRight w:val="0"/>
      <w:marTop w:val="0"/>
      <w:marBottom w:val="0"/>
      <w:divBdr>
        <w:top w:val="none" w:sz="0" w:space="0" w:color="auto"/>
        <w:left w:val="none" w:sz="0" w:space="0" w:color="auto"/>
        <w:bottom w:val="none" w:sz="0" w:space="0" w:color="auto"/>
        <w:right w:val="none" w:sz="0" w:space="0" w:color="auto"/>
      </w:divBdr>
    </w:div>
    <w:div w:id="1466466005">
      <w:bodyDiv w:val="1"/>
      <w:marLeft w:val="0"/>
      <w:marRight w:val="0"/>
      <w:marTop w:val="0"/>
      <w:marBottom w:val="0"/>
      <w:divBdr>
        <w:top w:val="none" w:sz="0" w:space="0" w:color="auto"/>
        <w:left w:val="none" w:sz="0" w:space="0" w:color="auto"/>
        <w:bottom w:val="none" w:sz="0" w:space="0" w:color="auto"/>
        <w:right w:val="none" w:sz="0" w:space="0" w:color="auto"/>
      </w:divBdr>
    </w:div>
    <w:div w:id="1557667219">
      <w:bodyDiv w:val="1"/>
      <w:marLeft w:val="0"/>
      <w:marRight w:val="0"/>
      <w:marTop w:val="0"/>
      <w:marBottom w:val="0"/>
      <w:divBdr>
        <w:top w:val="none" w:sz="0" w:space="0" w:color="auto"/>
        <w:left w:val="none" w:sz="0" w:space="0" w:color="auto"/>
        <w:bottom w:val="none" w:sz="0" w:space="0" w:color="auto"/>
        <w:right w:val="none" w:sz="0" w:space="0" w:color="auto"/>
      </w:divBdr>
    </w:div>
    <w:div w:id="1559585996">
      <w:bodyDiv w:val="1"/>
      <w:marLeft w:val="0"/>
      <w:marRight w:val="0"/>
      <w:marTop w:val="0"/>
      <w:marBottom w:val="0"/>
      <w:divBdr>
        <w:top w:val="none" w:sz="0" w:space="0" w:color="auto"/>
        <w:left w:val="none" w:sz="0" w:space="0" w:color="auto"/>
        <w:bottom w:val="none" w:sz="0" w:space="0" w:color="auto"/>
        <w:right w:val="none" w:sz="0" w:space="0" w:color="auto"/>
      </w:divBdr>
    </w:div>
    <w:div w:id="1597596734">
      <w:bodyDiv w:val="1"/>
      <w:marLeft w:val="0"/>
      <w:marRight w:val="0"/>
      <w:marTop w:val="0"/>
      <w:marBottom w:val="0"/>
      <w:divBdr>
        <w:top w:val="none" w:sz="0" w:space="0" w:color="auto"/>
        <w:left w:val="none" w:sz="0" w:space="0" w:color="auto"/>
        <w:bottom w:val="none" w:sz="0" w:space="0" w:color="auto"/>
        <w:right w:val="none" w:sz="0" w:space="0" w:color="auto"/>
      </w:divBdr>
      <w:divsChild>
        <w:div w:id="316421640">
          <w:marLeft w:val="547"/>
          <w:marRight w:val="0"/>
          <w:marTop w:val="62"/>
          <w:marBottom w:val="0"/>
          <w:divBdr>
            <w:top w:val="none" w:sz="0" w:space="0" w:color="auto"/>
            <w:left w:val="none" w:sz="0" w:space="0" w:color="auto"/>
            <w:bottom w:val="none" w:sz="0" w:space="0" w:color="auto"/>
            <w:right w:val="none" w:sz="0" w:space="0" w:color="auto"/>
          </w:divBdr>
        </w:div>
      </w:divsChild>
    </w:div>
    <w:div w:id="1848641965">
      <w:bodyDiv w:val="1"/>
      <w:marLeft w:val="0"/>
      <w:marRight w:val="0"/>
      <w:marTop w:val="0"/>
      <w:marBottom w:val="0"/>
      <w:divBdr>
        <w:top w:val="none" w:sz="0" w:space="0" w:color="auto"/>
        <w:left w:val="none" w:sz="0" w:space="0" w:color="auto"/>
        <w:bottom w:val="none" w:sz="0" w:space="0" w:color="auto"/>
        <w:right w:val="none" w:sz="0" w:space="0" w:color="auto"/>
      </w:divBdr>
      <w:divsChild>
        <w:div w:id="1311666310">
          <w:marLeft w:val="547"/>
          <w:marRight w:val="0"/>
          <w:marTop w:val="62"/>
          <w:marBottom w:val="0"/>
          <w:divBdr>
            <w:top w:val="none" w:sz="0" w:space="0" w:color="auto"/>
            <w:left w:val="none" w:sz="0" w:space="0" w:color="auto"/>
            <w:bottom w:val="none" w:sz="0" w:space="0" w:color="auto"/>
            <w:right w:val="none" w:sz="0" w:space="0" w:color="auto"/>
          </w:divBdr>
        </w:div>
      </w:divsChild>
    </w:div>
    <w:div w:id="1869491282">
      <w:bodyDiv w:val="1"/>
      <w:marLeft w:val="0"/>
      <w:marRight w:val="0"/>
      <w:marTop w:val="0"/>
      <w:marBottom w:val="0"/>
      <w:divBdr>
        <w:top w:val="none" w:sz="0" w:space="0" w:color="auto"/>
        <w:left w:val="none" w:sz="0" w:space="0" w:color="auto"/>
        <w:bottom w:val="none" w:sz="0" w:space="0" w:color="auto"/>
        <w:right w:val="none" w:sz="0" w:space="0" w:color="auto"/>
      </w:divBdr>
    </w:div>
    <w:div w:id="1883249367">
      <w:bodyDiv w:val="1"/>
      <w:marLeft w:val="0"/>
      <w:marRight w:val="0"/>
      <w:marTop w:val="0"/>
      <w:marBottom w:val="0"/>
      <w:divBdr>
        <w:top w:val="none" w:sz="0" w:space="0" w:color="auto"/>
        <w:left w:val="none" w:sz="0" w:space="0" w:color="auto"/>
        <w:bottom w:val="none" w:sz="0" w:space="0" w:color="auto"/>
        <w:right w:val="none" w:sz="0" w:space="0" w:color="auto"/>
      </w:divBdr>
      <w:divsChild>
        <w:div w:id="68235500">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91443-BC52-4C89-B715-7F733AD7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ChuvSU</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Нубут Умучный</dc:creator>
  <cp:lastModifiedBy>Антонина Андреева</cp:lastModifiedBy>
  <cp:revision>5</cp:revision>
  <cp:lastPrinted>2023-06-05T04:29:00Z</cp:lastPrinted>
  <dcterms:created xsi:type="dcterms:W3CDTF">2024-03-29T16:49:00Z</dcterms:created>
  <dcterms:modified xsi:type="dcterms:W3CDTF">2025-02-10T15:22:00Z</dcterms:modified>
</cp:coreProperties>
</file>